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6843" w14:textId="38332EB7" w:rsidR="00426FF6" w:rsidRDefault="001025F4">
      <w:pPr>
        <w:rPr>
          <w:lang w:val="nb-NO"/>
        </w:rPr>
      </w:pPr>
      <w:r w:rsidRPr="00426FF6">
        <w:rPr>
          <w:lang w:val="nb-NO"/>
        </w:rPr>
        <w:t>SØKNAD OM GODKJENNING AV LOKALER</w:t>
      </w:r>
      <w:r w:rsidRPr="00426FF6">
        <w:rPr>
          <w:lang w:val="nb-NO"/>
        </w:rPr>
        <w:br/>
        <w:t>Etter</w:t>
      </w:r>
      <w:hyperlink r:id="rId11" w:history="1">
        <w:r w:rsidRPr="002F4B04">
          <w:rPr>
            <w:rStyle w:val="Hyperkobling"/>
            <w:lang w:val="nb-NO"/>
          </w:rPr>
          <w:t xml:space="preserve"> Forskrift om hygienekrav for frisør-, hudpleie-, tatoverings- og hulltakingsvirksomhet</w:t>
        </w:r>
        <w:r w:rsidRPr="002F4B04">
          <w:rPr>
            <w:rStyle w:val="Hyperkobling"/>
            <w:lang w:val="nb-NO"/>
          </w:rPr>
          <w:br/>
          <w:t xml:space="preserve"> m.v.</w:t>
        </w:r>
      </w:hyperlink>
      <w:r w:rsidRPr="002F4B04">
        <w:rPr>
          <w:lang w:val="nb-NO"/>
        </w:rPr>
        <w:t xml:space="preserve"> </w:t>
      </w:r>
      <w:r w:rsidRPr="00426FF6">
        <w:rPr>
          <w:lang w:val="nb-NO"/>
        </w:rPr>
        <w:br/>
        <w:t xml:space="preserve"> </w:t>
      </w:r>
      <w:r w:rsidRPr="00426FF6">
        <w:rPr>
          <w:lang w:val="nb-NO"/>
        </w:rPr>
        <w:br/>
        <w:t xml:space="preserve"> </w:t>
      </w:r>
      <w:r w:rsidRPr="00426FF6">
        <w:rPr>
          <w:lang w:val="nb-NO"/>
        </w:rPr>
        <w:br/>
        <w:t xml:space="preserve"> </w:t>
      </w:r>
      <w:r w:rsidRPr="00426FF6">
        <w:rPr>
          <w:lang w:val="nb-NO"/>
        </w:rPr>
        <w:br/>
        <w:t>SØKNADEN GJELDER FOR:</w:t>
      </w:r>
      <w:r w:rsidRPr="00426FF6">
        <w:rPr>
          <w:lang w:val="nb-NO"/>
        </w:rPr>
        <w:br/>
        <w:t xml:space="preserve"> </w:t>
      </w:r>
      <w:r w:rsidRPr="00426FF6">
        <w:rPr>
          <w:lang w:val="nb-NO"/>
        </w:rPr>
        <w:br/>
        <w:t xml:space="preserve"> </w:t>
      </w:r>
      <w:r w:rsidRPr="00426FF6">
        <w:rPr>
          <w:lang w:val="nb-NO"/>
        </w:rPr>
        <w:br/>
        <w:t>________________________________________________</w:t>
      </w:r>
      <w:r>
        <w:rPr>
          <w:lang w:val="nb-NO"/>
        </w:rPr>
        <w:t>______________</w:t>
      </w:r>
    </w:p>
    <w:p w14:paraId="03B36312" w14:textId="77777777" w:rsidR="00426FF6" w:rsidRDefault="00426FF6">
      <w:pPr>
        <w:rPr>
          <w:lang w:val="nb-NO"/>
        </w:rPr>
      </w:pPr>
    </w:p>
    <w:p w14:paraId="53606587" w14:textId="77777777" w:rsidR="00426FF6" w:rsidRDefault="001025F4">
      <w:pPr>
        <w:rPr>
          <w:lang w:val="nb-NO"/>
        </w:rPr>
      </w:pPr>
      <w:r w:rsidRPr="00426FF6">
        <w:rPr>
          <w:lang w:val="nb-NO"/>
        </w:rPr>
        <w:br/>
        <w:t>Fyll ut:</w:t>
      </w:r>
      <w:r w:rsidRPr="00426FF6">
        <w:rPr>
          <w:lang w:val="nb-NO"/>
        </w:rPr>
        <w:br/>
      </w:r>
      <w:r w:rsidRPr="00426FF6">
        <w:rPr>
          <w:lang w:val="nb-NO"/>
        </w:rPr>
        <w:br/>
        <w:t xml:space="preserve"> </w:t>
      </w:r>
      <w:r w:rsidRPr="00426FF6">
        <w:rPr>
          <w:lang w:val="nb-NO"/>
        </w:rPr>
        <w:br/>
        <w:t>___________________________</w:t>
      </w:r>
      <w:r w:rsidR="00426FF6">
        <w:rPr>
          <w:lang w:val="nb-NO"/>
        </w:rPr>
        <w:tab/>
        <w:t xml:space="preserve">  </w:t>
      </w:r>
      <w:r w:rsidR="00426FF6">
        <w:rPr>
          <w:lang w:val="nb-NO"/>
        </w:rPr>
        <w:tab/>
      </w:r>
      <w:r w:rsidR="00426FF6">
        <w:rPr>
          <w:lang w:val="nb-NO"/>
        </w:rPr>
        <w:tab/>
      </w:r>
      <w:r w:rsidR="00426FF6">
        <w:rPr>
          <w:lang w:val="nb-NO"/>
        </w:rPr>
        <w:tab/>
      </w:r>
      <w:r w:rsidR="00426FF6" w:rsidRPr="00426FF6">
        <w:rPr>
          <w:lang w:val="nb-NO"/>
        </w:rPr>
        <w:t>_______________________________________</w:t>
      </w:r>
      <w:r w:rsidRPr="00426FF6">
        <w:rPr>
          <w:lang w:val="nb-NO"/>
        </w:rPr>
        <w:br/>
        <w:t xml:space="preserve">Driftsansvarlig </w:t>
      </w:r>
      <w:r w:rsidR="00426FF6">
        <w:rPr>
          <w:lang w:val="nb-NO"/>
        </w:rPr>
        <w:tab/>
      </w:r>
      <w:r w:rsidR="00426FF6">
        <w:rPr>
          <w:lang w:val="nb-NO"/>
        </w:rPr>
        <w:tab/>
      </w:r>
      <w:r w:rsidR="00426FF6">
        <w:rPr>
          <w:lang w:val="nb-NO"/>
        </w:rPr>
        <w:tab/>
      </w:r>
      <w:r w:rsidR="00426FF6">
        <w:rPr>
          <w:lang w:val="nb-NO"/>
        </w:rPr>
        <w:tab/>
      </w:r>
      <w:r w:rsidR="00426FF6">
        <w:rPr>
          <w:lang w:val="nb-NO"/>
        </w:rPr>
        <w:tab/>
      </w:r>
      <w:r w:rsidR="00426FF6">
        <w:rPr>
          <w:lang w:val="nb-NO"/>
        </w:rPr>
        <w:tab/>
      </w:r>
      <w:r w:rsidRPr="00426FF6">
        <w:rPr>
          <w:lang w:val="nb-NO"/>
        </w:rPr>
        <w:t>Virksomhetens eier</w:t>
      </w:r>
      <w:r w:rsidRPr="00426FF6">
        <w:rPr>
          <w:lang w:val="nb-NO"/>
        </w:rPr>
        <w:br/>
      </w:r>
    </w:p>
    <w:p w14:paraId="6E273246" w14:textId="77777777" w:rsidR="00426FF6" w:rsidRDefault="00426FF6">
      <w:pPr>
        <w:rPr>
          <w:lang w:val="nb-NO"/>
        </w:rPr>
      </w:pPr>
    </w:p>
    <w:p w14:paraId="14E27AC7" w14:textId="77777777" w:rsidR="00426FF6" w:rsidRDefault="00426FF6">
      <w:pPr>
        <w:rPr>
          <w:lang w:val="nb-NO"/>
        </w:rPr>
      </w:pPr>
      <w:r w:rsidRPr="00426FF6">
        <w:rPr>
          <w:lang w:val="nb-NO"/>
        </w:rPr>
        <w:t>________________________________________</w:t>
      </w:r>
      <w:r>
        <w:rPr>
          <w:lang w:val="nb-NO"/>
        </w:rPr>
        <w:tab/>
      </w:r>
      <w:r>
        <w:rPr>
          <w:lang w:val="nb-NO"/>
        </w:rPr>
        <w:tab/>
      </w:r>
      <w:r>
        <w:rPr>
          <w:lang w:val="nb-NO"/>
        </w:rPr>
        <w:tab/>
      </w:r>
      <w:r w:rsidRPr="00426FF6">
        <w:rPr>
          <w:lang w:val="nb-NO"/>
        </w:rPr>
        <w:t>________________________________________</w:t>
      </w:r>
      <w:r w:rsidR="001025F4" w:rsidRPr="00426FF6">
        <w:rPr>
          <w:lang w:val="nb-NO"/>
        </w:rPr>
        <w:br/>
        <w:t xml:space="preserve">Virksomhetens adresse </w:t>
      </w:r>
      <w:r>
        <w:rPr>
          <w:lang w:val="nb-NO"/>
        </w:rPr>
        <w:tab/>
      </w:r>
      <w:r>
        <w:rPr>
          <w:lang w:val="nb-NO"/>
        </w:rPr>
        <w:tab/>
      </w:r>
      <w:r>
        <w:rPr>
          <w:lang w:val="nb-NO"/>
        </w:rPr>
        <w:tab/>
      </w:r>
      <w:r>
        <w:rPr>
          <w:lang w:val="nb-NO"/>
        </w:rPr>
        <w:tab/>
      </w:r>
      <w:r>
        <w:rPr>
          <w:lang w:val="nb-NO"/>
        </w:rPr>
        <w:tab/>
        <w:t xml:space="preserve"> </w:t>
      </w:r>
      <w:r w:rsidR="001025F4" w:rsidRPr="00426FF6">
        <w:rPr>
          <w:lang w:val="nb-NO"/>
        </w:rPr>
        <w:t>Eiers adresse</w:t>
      </w:r>
      <w:r w:rsidR="001025F4" w:rsidRPr="00426FF6">
        <w:rPr>
          <w:lang w:val="nb-NO"/>
        </w:rPr>
        <w:br/>
      </w:r>
      <w:r w:rsidR="001025F4" w:rsidRPr="00426FF6">
        <w:rPr>
          <w:lang w:val="nb-NO"/>
        </w:rPr>
        <w:br/>
        <w:t xml:space="preserve"> </w:t>
      </w:r>
      <w:r w:rsidR="001025F4" w:rsidRPr="00426FF6">
        <w:rPr>
          <w:lang w:val="nb-NO"/>
        </w:rPr>
        <w:br/>
        <w:t>___________________________</w:t>
      </w:r>
      <w:r w:rsidRPr="00426FF6">
        <w:rPr>
          <w:lang w:val="nb-NO"/>
        </w:rPr>
        <w:t>_____________</w:t>
      </w:r>
      <w:r>
        <w:rPr>
          <w:lang w:val="nb-NO"/>
        </w:rPr>
        <w:tab/>
      </w:r>
      <w:r>
        <w:rPr>
          <w:lang w:val="nb-NO"/>
        </w:rPr>
        <w:tab/>
      </w:r>
      <w:r>
        <w:rPr>
          <w:lang w:val="nb-NO"/>
        </w:rPr>
        <w:tab/>
      </w:r>
      <w:r w:rsidRPr="00426FF6">
        <w:rPr>
          <w:lang w:val="nb-NO"/>
        </w:rPr>
        <w:t>________________________________________</w:t>
      </w:r>
      <w:r w:rsidR="001025F4" w:rsidRPr="00426FF6">
        <w:rPr>
          <w:lang w:val="nb-NO"/>
        </w:rPr>
        <w:br/>
        <w:t xml:space="preserve">Postnr./-sted  </w:t>
      </w:r>
      <w:r>
        <w:rPr>
          <w:lang w:val="nb-NO"/>
        </w:rPr>
        <w:tab/>
      </w:r>
      <w:r>
        <w:rPr>
          <w:lang w:val="nb-NO"/>
        </w:rPr>
        <w:tab/>
      </w:r>
      <w:r>
        <w:rPr>
          <w:lang w:val="nb-NO"/>
        </w:rPr>
        <w:tab/>
      </w:r>
      <w:r>
        <w:rPr>
          <w:lang w:val="nb-NO"/>
        </w:rPr>
        <w:tab/>
      </w:r>
      <w:r>
        <w:rPr>
          <w:lang w:val="nb-NO"/>
        </w:rPr>
        <w:tab/>
      </w:r>
      <w:r>
        <w:rPr>
          <w:lang w:val="nb-NO"/>
        </w:rPr>
        <w:tab/>
      </w:r>
      <w:r>
        <w:rPr>
          <w:lang w:val="nb-NO"/>
        </w:rPr>
        <w:tab/>
        <w:t>Postnr./-sted</w:t>
      </w:r>
      <w:r w:rsidR="001025F4" w:rsidRPr="00426FF6">
        <w:rPr>
          <w:lang w:val="nb-NO"/>
        </w:rPr>
        <w:br/>
      </w:r>
      <w:r>
        <w:rPr>
          <w:lang w:val="nb-NO"/>
        </w:rPr>
        <w:br/>
      </w:r>
      <w:r w:rsidR="001025F4" w:rsidRPr="00426FF6">
        <w:rPr>
          <w:lang w:val="nb-NO"/>
        </w:rPr>
        <w:t>___________________________</w:t>
      </w:r>
      <w:r w:rsidRPr="00426FF6">
        <w:rPr>
          <w:lang w:val="nb-NO"/>
        </w:rPr>
        <w:t>____________________</w:t>
      </w:r>
      <w:r>
        <w:rPr>
          <w:lang w:val="nb-NO"/>
        </w:rPr>
        <w:tab/>
      </w:r>
      <w:r>
        <w:rPr>
          <w:lang w:val="nb-NO"/>
        </w:rPr>
        <w:tab/>
      </w:r>
      <w:r w:rsidRPr="00426FF6">
        <w:rPr>
          <w:lang w:val="nb-NO"/>
        </w:rPr>
        <w:t>________________________________________</w:t>
      </w:r>
      <w:r w:rsidR="001025F4" w:rsidRPr="00426FF6">
        <w:rPr>
          <w:lang w:val="nb-NO"/>
        </w:rPr>
        <w:br/>
        <w:t xml:space="preserve">Tlf.nr.  </w:t>
      </w:r>
      <w:r>
        <w:rPr>
          <w:lang w:val="nb-NO"/>
        </w:rPr>
        <w:tab/>
      </w:r>
      <w:r>
        <w:rPr>
          <w:lang w:val="nb-NO"/>
        </w:rPr>
        <w:tab/>
      </w:r>
      <w:r w:rsidR="001025F4" w:rsidRPr="00426FF6">
        <w:rPr>
          <w:lang w:val="nb-NO"/>
        </w:rPr>
        <w:t xml:space="preserve">e-post.  </w:t>
      </w:r>
      <w:r>
        <w:rPr>
          <w:lang w:val="nb-NO"/>
        </w:rPr>
        <w:tab/>
      </w:r>
      <w:r>
        <w:rPr>
          <w:lang w:val="nb-NO"/>
        </w:rPr>
        <w:tab/>
      </w:r>
      <w:r>
        <w:rPr>
          <w:lang w:val="nb-NO"/>
        </w:rPr>
        <w:tab/>
      </w:r>
      <w:r>
        <w:rPr>
          <w:lang w:val="nb-NO"/>
        </w:rPr>
        <w:tab/>
      </w:r>
      <w:r>
        <w:rPr>
          <w:lang w:val="nb-NO"/>
        </w:rPr>
        <w:tab/>
      </w:r>
      <w:r w:rsidR="001025F4" w:rsidRPr="00426FF6">
        <w:rPr>
          <w:lang w:val="nb-NO"/>
        </w:rPr>
        <w:t>Tlf.nr.</w:t>
      </w:r>
      <w:r>
        <w:rPr>
          <w:lang w:val="nb-NO"/>
        </w:rPr>
        <w:tab/>
      </w:r>
      <w:r>
        <w:rPr>
          <w:lang w:val="nb-NO"/>
        </w:rPr>
        <w:tab/>
      </w:r>
      <w:r w:rsidR="001025F4" w:rsidRPr="00426FF6">
        <w:rPr>
          <w:lang w:val="nb-NO"/>
        </w:rPr>
        <w:t xml:space="preserve">e-post.  </w:t>
      </w:r>
      <w:r w:rsidR="001025F4" w:rsidRPr="00426FF6">
        <w:rPr>
          <w:lang w:val="nb-NO"/>
        </w:rPr>
        <w:br/>
        <w:t xml:space="preserve"> </w:t>
      </w:r>
    </w:p>
    <w:p w14:paraId="1B205FCC" w14:textId="479DD581" w:rsidR="00426FF6" w:rsidRDefault="001025F4">
      <w:pPr>
        <w:rPr>
          <w:lang w:val="nb-NO"/>
        </w:rPr>
      </w:pPr>
      <w:r w:rsidRPr="00426FF6">
        <w:rPr>
          <w:lang w:val="nb-NO"/>
        </w:rPr>
        <w:br/>
        <w:t xml:space="preserve">___________________________ </w:t>
      </w:r>
      <w:r w:rsidRPr="00426FF6">
        <w:rPr>
          <w:lang w:val="nb-NO"/>
        </w:rPr>
        <w:br/>
        <w:t xml:space="preserve"> </w:t>
      </w:r>
      <w:r w:rsidRPr="00426FF6">
        <w:rPr>
          <w:lang w:val="nb-NO"/>
        </w:rPr>
        <w:br/>
        <w:t>Sted, dato</w:t>
      </w:r>
      <w:r w:rsidRPr="00426FF6">
        <w:rPr>
          <w:lang w:val="nb-NO"/>
        </w:rPr>
        <w:br/>
        <w:t xml:space="preserve"> </w:t>
      </w:r>
      <w:r w:rsidRPr="00426FF6">
        <w:rPr>
          <w:lang w:val="nb-NO"/>
        </w:rPr>
        <w:br/>
        <w:t>___________________________</w:t>
      </w:r>
      <w:r w:rsidR="00426FF6" w:rsidRPr="00426FF6">
        <w:rPr>
          <w:lang w:val="nb-NO"/>
        </w:rPr>
        <w:t>_______________</w:t>
      </w:r>
      <w:r w:rsidR="00426FF6">
        <w:rPr>
          <w:lang w:val="nb-NO"/>
        </w:rPr>
        <w:tab/>
      </w:r>
      <w:r w:rsidR="00426FF6">
        <w:rPr>
          <w:lang w:val="nb-NO"/>
        </w:rPr>
        <w:tab/>
      </w:r>
      <w:r w:rsidR="00426FF6">
        <w:rPr>
          <w:lang w:val="nb-NO"/>
        </w:rPr>
        <w:tab/>
        <w:t xml:space="preserve">   </w:t>
      </w:r>
      <w:r w:rsidR="00426FF6" w:rsidRPr="00426FF6">
        <w:rPr>
          <w:lang w:val="nb-NO"/>
        </w:rPr>
        <w:t>_________________________________________</w:t>
      </w:r>
      <w:r w:rsidRPr="00426FF6">
        <w:rPr>
          <w:lang w:val="nb-NO"/>
        </w:rPr>
        <w:br/>
        <w:t xml:space="preserve">Signatur, driftsansvarlig </w:t>
      </w:r>
      <w:r w:rsidR="00426FF6">
        <w:rPr>
          <w:lang w:val="nb-NO"/>
        </w:rPr>
        <w:tab/>
      </w:r>
      <w:r w:rsidR="00426FF6">
        <w:rPr>
          <w:lang w:val="nb-NO"/>
        </w:rPr>
        <w:tab/>
      </w:r>
      <w:r w:rsidR="00426FF6">
        <w:rPr>
          <w:lang w:val="nb-NO"/>
        </w:rPr>
        <w:tab/>
      </w:r>
      <w:r w:rsidR="00426FF6">
        <w:rPr>
          <w:lang w:val="nb-NO"/>
        </w:rPr>
        <w:tab/>
      </w:r>
      <w:r w:rsidR="00426FF6">
        <w:rPr>
          <w:lang w:val="nb-NO"/>
        </w:rPr>
        <w:tab/>
      </w:r>
      <w:r w:rsidRPr="00426FF6">
        <w:rPr>
          <w:lang w:val="nb-NO"/>
        </w:rPr>
        <w:t>Signatur, virksomhetens eier</w:t>
      </w:r>
    </w:p>
    <w:p w14:paraId="66A3778A" w14:textId="77777777" w:rsidR="00426FF6" w:rsidRDefault="001025F4">
      <w:pPr>
        <w:rPr>
          <w:lang w:val="nb-NO"/>
        </w:rPr>
      </w:pPr>
      <w:r w:rsidRPr="00426FF6">
        <w:rPr>
          <w:lang w:val="nb-NO"/>
        </w:rPr>
        <w:br/>
        <w:t>Krav om godkjenning av lokaler</w:t>
      </w:r>
    </w:p>
    <w:p w14:paraId="01A6755C" w14:textId="6A95141F" w:rsidR="00806F27" w:rsidRPr="0057632F" w:rsidRDefault="001025F4">
      <w:pPr>
        <w:rPr>
          <w:color w:val="FF0000"/>
          <w:lang w:val="nb-NO"/>
        </w:rPr>
      </w:pPr>
      <w:r w:rsidRPr="00426FF6">
        <w:rPr>
          <w:lang w:val="nb-NO"/>
        </w:rPr>
        <w:lastRenderedPageBreak/>
        <w:br/>
      </w:r>
      <w:hyperlink r:id="rId12" w:history="1">
        <w:r w:rsidRPr="0057632F">
          <w:rPr>
            <w:rStyle w:val="Hyperkobling"/>
            <w:lang w:val="nb-NO"/>
          </w:rPr>
          <w:t>Forskrift om hygienekrav for frisør-, hudpleie-, tatoverings- og hulltakingsvirksomhet m.v.</w:t>
        </w:r>
      </w:hyperlink>
      <w:r w:rsidRPr="00426FF6">
        <w:rPr>
          <w:color w:val="FF0000"/>
          <w:lang w:val="nb-NO"/>
        </w:rPr>
        <w:t xml:space="preserve"> </w:t>
      </w:r>
      <w:r w:rsidRPr="00426FF6">
        <w:rPr>
          <w:color w:val="FF0000"/>
          <w:lang w:val="nb-NO"/>
        </w:rPr>
        <w:br/>
      </w:r>
      <w:r w:rsidRPr="002F4B04">
        <w:rPr>
          <w:lang w:val="nb-NO"/>
        </w:rPr>
        <w:t>omfatter også solarier og massasje jf. § 3.</w:t>
      </w:r>
      <w:r w:rsidR="0057632F" w:rsidRPr="002F4B04">
        <w:rPr>
          <w:lang w:val="nb-NO"/>
        </w:rPr>
        <w:t xml:space="preserve"> </w:t>
      </w:r>
      <w:r w:rsidRPr="002F4B04">
        <w:rPr>
          <w:lang w:val="nb-NO"/>
        </w:rPr>
        <w:t xml:space="preserve">Lokaler som benyttes til </w:t>
      </w:r>
      <w:r w:rsidR="0057632F" w:rsidRPr="002F4B04">
        <w:rPr>
          <w:lang w:val="nb-NO"/>
        </w:rPr>
        <w:t>tatoverings- og hulltakings</w:t>
      </w:r>
      <w:r w:rsidRPr="002F4B04">
        <w:rPr>
          <w:lang w:val="nb-NO"/>
        </w:rPr>
        <w:t>virksomhet skal være godkjen</w:t>
      </w:r>
      <w:r w:rsidR="0057632F" w:rsidRPr="002F4B04">
        <w:rPr>
          <w:lang w:val="nb-NO"/>
        </w:rPr>
        <w:t xml:space="preserve">nes av kommunen før de tas i bruk jf. § 5. </w:t>
      </w:r>
      <w:r w:rsidRPr="002F4B04">
        <w:rPr>
          <w:lang w:val="nb-NO"/>
        </w:rPr>
        <w:t xml:space="preserve"> </w:t>
      </w:r>
      <w:r w:rsidRPr="002F4B04">
        <w:rPr>
          <w:lang w:val="nb-NO"/>
        </w:rPr>
        <w:br/>
      </w:r>
    </w:p>
    <w:p w14:paraId="3C93B23A" w14:textId="0D54FA2D" w:rsidR="00426FF6" w:rsidRDefault="001025F4">
      <w:pPr>
        <w:rPr>
          <w:lang w:val="nb-NO"/>
        </w:rPr>
      </w:pPr>
      <w:r w:rsidRPr="00426FF6">
        <w:rPr>
          <w:lang w:val="nb-NO"/>
        </w:rPr>
        <w:t xml:space="preserve">Dette søknadsskjemaet er laget i samsvar med forskriften, og hver enkelt paragraf unntatt </w:t>
      </w:r>
      <w:r w:rsidRPr="00426FF6">
        <w:rPr>
          <w:lang w:val="nb-NO"/>
        </w:rPr>
        <w:br/>
        <w:t xml:space="preserve">§§ 1, 2, 3, 8-12 er gjengitt i skjemaet. </w:t>
      </w:r>
    </w:p>
    <w:p w14:paraId="0C75451B" w14:textId="77777777" w:rsidR="00426FF6" w:rsidRDefault="001025F4">
      <w:pPr>
        <w:rPr>
          <w:lang w:val="nb-NO"/>
        </w:rPr>
      </w:pPr>
      <w:r w:rsidRPr="00426FF6">
        <w:rPr>
          <w:lang w:val="nb-NO"/>
        </w:rPr>
        <w:br/>
        <w:t xml:space="preserve">Der det er for liten plass på skjemaet til beskrivelse og kommentarer, bør en bruke egne </w:t>
      </w:r>
      <w:r w:rsidRPr="00426FF6">
        <w:rPr>
          <w:lang w:val="nb-NO"/>
        </w:rPr>
        <w:br/>
        <w:t>nummererte vedlegg.</w:t>
      </w:r>
    </w:p>
    <w:p w14:paraId="4354B4A6" w14:textId="127B0BD6" w:rsidR="00426FF6" w:rsidRDefault="001025F4" w:rsidP="002F4B04">
      <w:pPr>
        <w:spacing w:after="0"/>
        <w:rPr>
          <w:lang w:val="nb-NO"/>
        </w:rPr>
      </w:pPr>
      <w:r w:rsidRPr="00426FF6">
        <w:rPr>
          <w:lang w:val="nb-NO"/>
        </w:rPr>
        <w:br/>
      </w:r>
      <w:r w:rsidRPr="00426FF6">
        <w:rPr>
          <w:b/>
          <w:bCs/>
          <w:lang w:val="nb-NO"/>
        </w:rPr>
        <w:t>§ 2. Virkeområde</w:t>
      </w:r>
      <w:r w:rsidRPr="00426FF6">
        <w:rPr>
          <w:lang w:val="nb-NO"/>
        </w:rPr>
        <w:br/>
        <w:t>Søknaden gjelder for:</w:t>
      </w:r>
      <w:r w:rsidRPr="00426FF6">
        <w:rPr>
          <w:lang w:val="nb-NO"/>
        </w:rPr>
        <w:br/>
        <w:t xml:space="preserve">(Kryss av for en eller </w:t>
      </w:r>
      <w:r>
        <w:t>ﬂ</w:t>
      </w:r>
      <w:r w:rsidRPr="00426FF6">
        <w:rPr>
          <w:lang w:val="nb-NO"/>
        </w:rPr>
        <w:t>ere)</w:t>
      </w:r>
      <w:r w:rsidRPr="00426FF6">
        <w:rPr>
          <w:lang w:val="nb-NO"/>
        </w:rPr>
        <w:br/>
        <w:t xml:space="preserve"> </w:t>
      </w:r>
      <w:r w:rsidRPr="00426FF6">
        <w:rPr>
          <w:lang w:val="nb-NO"/>
        </w:rPr>
        <w:br/>
      </w:r>
      <w:sdt>
        <w:sdtPr>
          <w:rPr>
            <w:lang w:val="nb-NO"/>
          </w:rPr>
          <w:id w:val="1148792130"/>
          <w14:checkbox>
            <w14:checked w14:val="0"/>
            <w14:checkedState w14:val="2612" w14:font="MS Gothic"/>
            <w14:uncheckedState w14:val="2610" w14:font="MS Gothic"/>
          </w14:checkbox>
        </w:sdtPr>
        <w:sdtEndPr/>
        <w:sdtContent>
          <w:r w:rsidR="00426FF6">
            <w:rPr>
              <w:rFonts w:ascii="MS Gothic" w:eastAsia="MS Gothic" w:hAnsi="MS Gothic" w:hint="eastAsia"/>
              <w:lang w:val="nb-NO"/>
            </w:rPr>
            <w:t>☐</w:t>
          </w:r>
        </w:sdtContent>
      </w:sdt>
      <w:r w:rsidRPr="00426FF6">
        <w:rPr>
          <w:lang w:val="nb-NO"/>
        </w:rPr>
        <w:t xml:space="preserve">Tatoveringsvirksomhet </w:t>
      </w:r>
      <w:r w:rsidR="00426FF6">
        <w:rPr>
          <w:lang w:val="nb-NO"/>
        </w:rPr>
        <w:tab/>
      </w:r>
      <w:sdt>
        <w:sdtPr>
          <w:rPr>
            <w:lang w:val="nb-NO"/>
          </w:rPr>
          <w:id w:val="-850176074"/>
          <w14:checkbox>
            <w14:checked w14:val="0"/>
            <w14:checkedState w14:val="2612" w14:font="MS Gothic"/>
            <w14:uncheckedState w14:val="2610" w14:font="MS Gothic"/>
          </w14:checkbox>
        </w:sdtPr>
        <w:sdtEndPr/>
        <w:sdtContent>
          <w:r w:rsidR="00C764AB">
            <w:rPr>
              <w:rFonts w:ascii="MS Gothic" w:eastAsia="MS Gothic" w:hAnsi="MS Gothic" w:hint="eastAsia"/>
              <w:lang w:val="nb-NO"/>
            </w:rPr>
            <w:t>☐</w:t>
          </w:r>
        </w:sdtContent>
      </w:sdt>
      <w:r w:rsidR="00426FF6" w:rsidRPr="00426FF6">
        <w:rPr>
          <w:lang w:val="nb-NO"/>
        </w:rPr>
        <w:t xml:space="preserve"> Hulltakingsvirksomhet</w:t>
      </w:r>
      <w:r w:rsidR="00426FF6">
        <w:rPr>
          <w:lang w:val="nb-NO"/>
        </w:rPr>
        <w:tab/>
      </w:r>
      <w:r w:rsidRPr="00426FF6">
        <w:rPr>
          <w:lang w:val="nb-NO"/>
        </w:rPr>
        <w:br/>
        <w:t xml:space="preserve"> </w:t>
      </w:r>
      <w:r w:rsidRPr="00426FF6">
        <w:rPr>
          <w:lang w:val="nb-NO"/>
        </w:rPr>
        <w:br/>
        <w:t>Annet: _______________________</w:t>
      </w:r>
    </w:p>
    <w:p w14:paraId="69089CD2" w14:textId="77777777" w:rsidR="002F4B04" w:rsidRDefault="002F4B04">
      <w:pPr>
        <w:rPr>
          <w:lang w:val="nb-NO"/>
        </w:rPr>
      </w:pPr>
    </w:p>
    <w:p w14:paraId="1D348B08" w14:textId="77777777" w:rsidR="00C764AB" w:rsidRPr="00C764AB" w:rsidRDefault="001025F4">
      <w:pPr>
        <w:rPr>
          <w:i/>
          <w:iCs/>
          <w:lang w:val="nb-NO"/>
        </w:rPr>
      </w:pPr>
      <w:r w:rsidRPr="00426FF6">
        <w:rPr>
          <w:lang w:val="nb-NO"/>
        </w:rPr>
        <w:br/>
      </w:r>
      <w:r w:rsidRPr="00426FF6">
        <w:rPr>
          <w:b/>
          <w:bCs/>
          <w:lang w:val="nb-NO"/>
        </w:rPr>
        <w:t>§ 4. Ansvar. Internkontroll</w:t>
      </w:r>
      <w:r w:rsidR="00C764AB">
        <w:rPr>
          <w:b/>
          <w:bCs/>
          <w:lang w:val="nb-NO"/>
        </w:rPr>
        <w:br/>
      </w:r>
      <w:r w:rsidRPr="00426FF6">
        <w:rPr>
          <w:lang w:val="nb-NO"/>
        </w:rPr>
        <w:br/>
      </w:r>
      <w:r w:rsidRPr="00C764AB">
        <w:rPr>
          <w:i/>
          <w:iCs/>
          <w:lang w:val="nb-NO"/>
        </w:rPr>
        <w:t>Den som eier eller driver virksomhet som omfattes av § 2, plikter å sørge for at bestemmelsene i forskriften overholdes, slik at virksomheten drives på en hygienisk tilfredsstillende måte for å forebygge overføring av smittsomme sykdommer.</w:t>
      </w:r>
    </w:p>
    <w:p w14:paraId="280673F4" w14:textId="77777777" w:rsidR="00C764AB" w:rsidRDefault="001025F4">
      <w:pPr>
        <w:rPr>
          <w:i/>
          <w:iCs/>
          <w:lang w:val="nb-NO"/>
        </w:rPr>
      </w:pPr>
      <w:r w:rsidRPr="00426FF6">
        <w:rPr>
          <w:lang w:val="nb-NO"/>
        </w:rPr>
        <w:br/>
      </w:r>
      <w:r w:rsidRPr="00C764AB">
        <w:rPr>
          <w:i/>
          <w:iCs/>
          <w:lang w:val="nb-NO"/>
        </w:rPr>
        <w:t xml:space="preserve">For å sikre at forskriften etterleves skal virksomheter som omfattes av forskriften, </w:t>
      </w:r>
      <w:r w:rsidRPr="00C764AB">
        <w:rPr>
          <w:i/>
          <w:iCs/>
          <w:lang w:val="nb-NO"/>
        </w:rPr>
        <w:br/>
        <w:t>fra 1. januar 2000, føre internkontroll og etablere internkontrollsystem. Internkontrollsystemet skal kunne dokumenteres overfor tilsynsmyndigheten.</w:t>
      </w:r>
    </w:p>
    <w:p w14:paraId="38A67BE3" w14:textId="3AC9CD8E" w:rsidR="00C764AB" w:rsidRDefault="00C764AB">
      <w:pPr>
        <w:rPr>
          <w:lang w:val="nb-NO"/>
        </w:rPr>
      </w:pPr>
      <w:r w:rsidRPr="00C764AB">
        <w:rPr>
          <w:lang w:val="nb-NO"/>
        </w:rPr>
        <w:t>Virksomheten</w:t>
      </w:r>
      <w:r w:rsidR="001025F4" w:rsidRPr="00C764AB">
        <w:rPr>
          <w:lang w:val="nb-NO"/>
        </w:rPr>
        <w:t xml:space="preserve"> skal rette seg etter de pålegg som kommunestyret til enhver tid gir i medhold av § 8.</w:t>
      </w:r>
      <w:r w:rsidR="001025F4" w:rsidRPr="00426FF6">
        <w:rPr>
          <w:lang w:val="nb-NO"/>
        </w:rPr>
        <w:br/>
        <w:t xml:space="preserve">Har virksomheten etablert et interkontrollsystem i tråd med forskriften?  </w:t>
      </w:r>
      <w:sdt>
        <w:sdtPr>
          <w:rPr>
            <w:lang w:val="nb-NO"/>
          </w:rPr>
          <w:id w:val="-956869593"/>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sidR="001025F4" w:rsidRPr="00426FF6">
        <w:rPr>
          <w:lang w:val="nb-NO"/>
        </w:rPr>
        <w:t xml:space="preserve">  Ja </w:t>
      </w:r>
      <w:r>
        <w:rPr>
          <w:lang w:val="nb-NO"/>
        </w:rPr>
        <w:tab/>
      </w:r>
      <w:sdt>
        <w:sdtPr>
          <w:rPr>
            <w:lang w:val="nb-NO"/>
          </w:rPr>
          <w:id w:val="1790624226"/>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sidR="001025F4" w:rsidRPr="00426FF6">
        <w:rPr>
          <w:lang w:val="nb-NO"/>
        </w:rPr>
        <w:t xml:space="preserve">  Nei </w:t>
      </w:r>
      <w:r w:rsidR="001025F4" w:rsidRPr="00426FF6">
        <w:rPr>
          <w:lang w:val="nb-NO"/>
        </w:rPr>
        <w:br/>
        <w:t xml:space="preserve">   </w:t>
      </w:r>
      <w:r w:rsidR="001025F4" w:rsidRPr="00426FF6">
        <w:rPr>
          <w:lang w:val="nb-NO"/>
        </w:rPr>
        <w:br/>
        <w:t>Hvilke rutiner er beskrevet i IK-systemet? (f. eks. renhold, desinfeksjon m.v.)</w:t>
      </w:r>
      <w:r w:rsidR="001025F4" w:rsidRPr="00426FF6">
        <w:rPr>
          <w:lang w:val="nb-NO"/>
        </w:rPr>
        <w:br/>
        <w:t>___________________________________________________________________________</w:t>
      </w:r>
      <w:r>
        <w:rPr>
          <w:lang w:val="nb-NO"/>
        </w:rPr>
        <w:t>______________________________</w:t>
      </w:r>
      <w:r w:rsidR="001025F4" w:rsidRPr="00426FF6">
        <w:rPr>
          <w:lang w:val="nb-NO"/>
        </w:rPr>
        <w:br/>
        <w:t>___________________________________________________________________________</w:t>
      </w:r>
      <w:r>
        <w:rPr>
          <w:lang w:val="nb-NO"/>
        </w:rPr>
        <w:t>______________________________</w:t>
      </w:r>
      <w:r w:rsidR="001025F4" w:rsidRPr="00426FF6">
        <w:rPr>
          <w:lang w:val="nb-NO"/>
        </w:rPr>
        <w:br/>
        <w:t>___________________________________________________________________________</w:t>
      </w:r>
      <w:r>
        <w:rPr>
          <w:lang w:val="nb-NO"/>
        </w:rPr>
        <w:t>______________________________</w:t>
      </w:r>
      <w:r w:rsidR="001025F4" w:rsidRPr="00426FF6">
        <w:rPr>
          <w:lang w:val="nb-NO"/>
        </w:rPr>
        <w:br/>
      </w:r>
      <w:r>
        <w:rPr>
          <w:lang w:val="nb-NO"/>
        </w:rPr>
        <w:t>_________________________________________________________________________________________________________</w:t>
      </w:r>
    </w:p>
    <w:p w14:paraId="7AF24169" w14:textId="79F982D5" w:rsidR="00C764AB" w:rsidRPr="00C764AB" w:rsidRDefault="001025F4">
      <w:pPr>
        <w:rPr>
          <w:lang w:val="nb-NO"/>
        </w:rPr>
      </w:pPr>
      <w:r w:rsidRPr="00C764AB">
        <w:rPr>
          <w:b/>
          <w:bCs/>
          <w:lang w:val="nb-NO"/>
        </w:rPr>
        <w:lastRenderedPageBreak/>
        <w:t>§ 5. Krav til lokaler og melding/godkjenning av disse</w:t>
      </w:r>
      <w:r w:rsidRPr="00426FF6">
        <w:rPr>
          <w:lang w:val="nb-NO"/>
        </w:rPr>
        <w:br/>
      </w:r>
      <w:r w:rsidRPr="00C764AB">
        <w:rPr>
          <w:i/>
          <w:iCs/>
          <w:lang w:val="nb-NO"/>
        </w:rPr>
        <w:t xml:space="preserve">Lokalene skal være utformet, innredet og utstyrt på en slik måte at rengjøring, </w:t>
      </w:r>
      <w:r w:rsidRPr="00C764AB">
        <w:rPr>
          <w:i/>
          <w:iCs/>
          <w:lang w:val="nb-NO"/>
        </w:rPr>
        <w:br/>
        <w:t>desinfeksjon/sterilisering og oppbevaring av utstyr kan skje på en hygienisk tilfredsstillende måte for å forebygge overføring av smittsomme sykdommer.</w:t>
      </w:r>
    </w:p>
    <w:p w14:paraId="5F45FB56" w14:textId="15C03397" w:rsidR="00806F27" w:rsidRPr="00C764AB" w:rsidRDefault="001025F4">
      <w:pPr>
        <w:rPr>
          <w:i/>
          <w:iCs/>
          <w:lang w:val="nb-NO"/>
        </w:rPr>
      </w:pPr>
      <w:r w:rsidRPr="00C764AB">
        <w:rPr>
          <w:i/>
          <w:iCs/>
          <w:lang w:val="nb-NO"/>
        </w:rPr>
        <w:t>Lokalene skal ikke benyttes til annen virksomhet eller aktivitet som kan innebære en hygienisk risiko, og kan heller ikke lånes eller leies ut til slik virksomhet. Innredningen og utstyret skal tilpasses omfanget og arten av virksomheten, samt hvor mange personer som oppholder seg i lokalene.</w:t>
      </w:r>
    </w:p>
    <w:p w14:paraId="64B92D74" w14:textId="3E68E3A1" w:rsidR="00C764AB" w:rsidRPr="00C764AB" w:rsidRDefault="001025F4">
      <w:pPr>
        <w:rPr>
          <w:i/>
          <w:iCs/>
          <w:lang w:val="nb-NO"/>
        </w:rPr>
      </w:pPr>
      <w:r w:rsidRPr="00C764AB">
        <w:rPr>
          <w:i/>
          <w:iCs/>
          <w:lang w:val="nb-NO"/>
        </w:rPr>
        <w:t>Lokaler som skal benyttes til frisør- og hudpleievirksomhet skal tilfredsstille kravene i første og annet</w:t>
      </w:r>
      <w:r w:rsidR="00C764AB" w:rsidRPr="00C764AB">
        <w:rPr>
          <w:i/>
          <w:iCs/>
          <w:lang w:val="nb-NO"/>
        </w:rPr>
        <w:t xml:space="preserve"> </w:t>
      </w:r>
      <w:r w:rsidRPr="00C764AB">
        <w:rPr>
          <w:i/>
          <w:iCs/>
          <w:lang w:val="nb-NO"/>
        </w:rPr>
        <w:t>ledd og meldes til kommune</w:t>
      </w:r>
      <w:r w:rsidR="00C764AB" w:rsidRPr="00C764AB">
        <w:rPr>
          <w:i/>
          <w:iCs/>
          <w:lang w:val="nb-NO"/>
        </w:rPr>
        <w:t>n</w:t>
      </w:r>
      <w:r w:rsidRPr="00C764AB">
        <w:rPr>
          <w:i/>
          <w:iCs/>
          <w:lang w:val="nb-NO"/>
        </w:rPr>
        <w:t xml:space="preserve"> før de tas i bruk. </w:t>
      </w:r>
    </w:p>
    <w:p w14:paraId="63F20979" w14:textId="086DDE65" w:rsidR="00C764AB" w:rsidRPr="00C764AB" w:rsidRDefault="001025F4">
      <w:pPr>
        <w:rPr>
          <w:i/>
          <w:iCs/>
          <w:lang w:val="nb-NO"/>
        </w:rPr>
      </w:pPr>
      <w:r w:rsidRPr="00C764AB">
        <w:rPr>
          <w:i/>
          <w:iCs/>
          <w:lang w:val="nb-NO"/>
        </w:rPr>
        <w:t>Lokaler som skal benyttes til tatoverings- og hulltakingsvirksomhet, skal tilfredsstille kravene i første og andre ledd og være godkjent av kommune</w:t>
      </w:r>
      <w:r w:rsidR="00C764AB" w:rsidRPr="00C764AB">
        <w:rPr>
          <w:i/>
          <w:iCs/>
          <w:lang w:val="nb-NO"/>
        </w:rPr>
        <w:t>n</w:t>
      </w:r>
      <w:r w:rsidRPr="00C764AB">
        <w:rPr>
          <w:i/>
          <w:iCs/>
          <w:lang w:val="nb-NO"/>
        </w:rPr>
        <w:t xml:space="preserve"> før de tas i bruk.</w:t>
      </w:r>
      <w:r w:rsidR="00C764AB" w:rsidRPr="00C764AB">
        <w:rPr>
          <w:i/>
          <w:iCs/>
          <w:lang w:val="nb-NO"/>
        </w:rPr>
        <w:t xml:space="preserve"> Tatoverings- og hulltakingsvirksomhet kan bare utøves i godkjent lokale.</w:t>
      </w:r>
    </w:p>
    <w:p w14:paraId="5C3017D9" w14:textId="77777777" w:rsidR="00C764AB" w:rsidRPr="00C764AB" w:rsidRDefault="00C764AB" w:rsidP="00C764AB">
      <w:pPr>
        <w:rPr>
          <w:i/>
          <w:iCs/>
          <w:lang w:val="nb-NO"/>
        </w:rPr>
      </w:pPr>
      <w:r w:rsidRPr="00C764AB">
        <w:rPr>
          <w:i/>
          <w:iCs/>
          <w:lang w:val="nb-NO"/>
        </w:rPr>
        <w:t>Krav om melding eller godkjenning gjelder også når eksisterende virksomhet skifter eier og ved større ominnredninger.</w:t>
      </w:r>
    </w:p>
    <w:p w14:paraId="3C0FC56B" w14:textId="77777777" w:rsidR="00C764AB" w:rsidRPr="00C764AB" w:rsidRDefault="00C764AB" w:rsidP="00C764AB">
      <w:pPr>
        <w:rPr>
          <w:i/>
          <w:iCs/>
          <w:lang w:val="nb-NO"/>
        </w:rPr>
      </w:pPr>
      <w:r w:rsidRPr="00C764AB">
        <w:rPr>
          <w:i/>
          <w:iCs/>
          <w:lang w:val="nb-NO"/>
        </w:rPr>
        <w:t>For søknad om godkjenning av lokaler som skal benyttes til tatoverings- og hulltakingsvirksomhet skal saksbehandlingsfrist som nevnt i </w:t>
      </w:r>
      <w:hyperlink r:id="rId13" w:history="1">
        <w:r w:rsidRPr="00C764AB">
          <w:rPr>
            <w:rStyle w:val="Hyperkobling"/>
            <w:i/>
            <w:iCs/>
            <w:lang w:val="nb-NO"/>
          </w:rPr>
          <w:t>tjenesteloven § 11</w:t>
        </w:r>
      </w:hyperlink>
      <w:r w:rsidRPr="00C764AB">
        <w:rPr>
          <w:i/>
          <w:iCs/>
          <w:lang w:val="nb-NO"/>
        </w:rPr>
        <w:t> første ledd første punktum, være tre måneder. </w:t>
      </w:r>
      <w:hyperlink r:id="rId14" w:history="1">
        <w:r w:rsidRPr="00C764AB">
          <w:rPr>
            <w:rStyle w:val="Hyperkobling"/>
            <w:i/>
            <w:iCs/>
            <w:lang w:val="nb-NO"/>
          </w:rPr>
          <w:t>Tjenesteloven § 11</w:t>
        </w:r>
      </w:hyperlink>
      <w:r w:rsidRPr="00C764AB">
        <w:rPr>
          <w:i/>
          <w:iCs/>
          <w:lang w:val="nb-NO"/>
        </w:rPr>
        <w:t> annet ledd om at tillatelse anses gitt når saksbehandlingsfristen er utløpt, gjelder ikke for godkjenning av slike lokaler.</w:t>
      </w:r>
    </w:p>
    <w:p w14:paraId="16E3BB28" w14:textId="77777777" w:rsidR="00C764AB" w:rsidRPr="00357F29" w:rsidRDefault="001025F4">
      <w:pPr>
        <w:rPr>
          <w:lang w:val="nb-NO"/>
        </w:rPr>
      </w:pPr>
      <w:r w:rsidRPr="00C764AB">
        <w:rPr>
          <w:lang w:val="nb-NO"/>
        </w:rPr>
        <w:br/>
      </w:r>
    </w:p>
    <w:p w14:paraId="2487DA46" w14:textId="77777777" w:rsidR="00C764AB" w:rsidRDefault="001025F4">
      <w:pPr>
        <w:rPr>
          <w:lang w:val="nb-NO"/>
        </w:rPr>
      </w:pPr>
      <w:r w:rsidRPr="00426FF6">
        <w:rPr>
          <w:lang w:val="nb-NO"/>
        </w:rPr>
        <w:t>Antall ansatte: _____________</w:t>
      </w:r>
    </w:p>
    <w:p w14:paraId="2E0B8C17" w14:textId="77777777" w:rsidR="00C764AB" w:rsidRDefault="001025F4">
      <w:pPr>
        <w:rPr>
          <w:lang w:val="nb-NO"/>
        </w:rPr>
      </w:pPr>
      <w:r w:rsidRPr="00426FF6">
        <w:rPr>
          <w:lang w:val="nb-NO"/>
        </w:rPr>
        <w:t>Antall behandlingsstoler/-benker: ____________</w:t>
      </w:r>
    </w:p>
    <w:p w14:paraId="5CDEDC4F" w14:textId="77777777" w:rsidR="00C764AB" w:rsidRDefault="001025F4">
      <w:pPr>
        <w:rPr>
          <w:lang w:val="nb-NO"/>
        </w:rPr>
      </w:pPr>
      <w:r w:rsidRPr="00426FF6">
        <w:rPr>
          <w:lang w:val="nb-NO"/>
        </w:rPr>
        <w:t>Virksomhetens totale areal: __________ m2</w:t>
      </w:r>
    </w:p>
    <w:p w14:paraId="5C4A2B01" w14:textId="77777777" w:rsidR="00C764AB" w:rsidRDefault="001025F4">
      <w:pPr>
        <w:rPr>
          <w:lang w:val="nb-NO"/>
        </w:rPr>
      </w:pPr>
      <w:r w:rsidRPr="00426FF6">
        <w:rPr>
          <w:lang w:val="nb-NO"/>
        </w:rPr>
        <w:t>Behandlingsrommets areal: __________ m2</w:t>
      </w:r>
    </w:p>
    <w:p w14:paraId="5680FC3F" w14:textId="77777777" w:rsidR="00C764AB" w:rsidRDefault="001025F4">
      <w:pPr>
        <w:rPr>
          <w:lang w:val="nb-NO"/>
        </w:rPr>
      </w:pPr>
      <w:r w:rsidRPr="00426FF6">
        <w:rPr>
          <w:lang w:val="nb-NO"/>
        </w:rPr>
        <w:t>Legg ved tegning av lokalene og merk av følgende:</w:t>
      </w:r>
      <w:r w:rsidRPr="00426FF6">
        <w:rPr>
          <w:lang w:val="nb-NO"/>
        </w:rPr>
        <w:br/>
      </w:r>
      <w:r w:rsidRPr="00C764AB">
        <w:rPr>
          <w:i/>
          <w:iCs/>
          <w:lang w:val="nb-NO"/>
        </w:rPr>
        <w:t xml:space="preserve">- venterom </w:t>
      </w:r>
      <w:r w:rsidR="00C764AB" w:rsidRPr="00C764AB">
        <w:rPr>
          <w:i/>
          <w:iCs/>
          <w:lang w:val="nb-NO"/>
        </w:rPr>
        <w:tab/>
      </w:r>
      <w:r w:rsidR="00C764AB" w:rsidRPr="00C764AB">
        <w:rPr>
          <w:i/>
          <w:iCs/>
          <w:lang w:val="nb-NO"/>
        </w:rPr>
        <w:tab/>
      </w:r>
      <w:r w:rsidRPr="00C764AB">
        <w:rPr>
          <w:i/>
          <w:iCs/>
          <w:lang w:val="nb-NO"/>
        </w:rPr>
        <w:t>- lagerrom/ annen oppbevaring</w:t>
      </w:r>
      <w:r w:rsidRPr="00C764AB">
        <w:rPr>
          <w:i/>
          <w:iCs/>
          <w:lang w:val="nb-NO"/>
        </w:rPr>
        <w:br/>
        <w:t xml:space="preserve">- resepsjon/ skranke  </w:t>
      </w:r>
      <w:r w:rsidR="00C764AB" w:rsidRPr="00C764AB">
        <w:rPr>
          <w:i/>
          <w:iCs/>
          <w:lang w:val="nb-NO"/>
        </w:rPr>
        <w:tab/>
      </w:r>
      <w:r w:rsidRPr="00C764AB">
        <w:rPr>
          <w:i/>
          <w:iCs/>
          <w:lang w:val="nb-NO"/>
        </w:rPr>
        <w:t>- toalett for kunder + ansatte</w:t>
      </w:r>
      <w:r w:rsidRPr="00C764AB">
        <w:rPr>
          <w:i/>
          <w:iCs/>
          <w:lang w:val="nb-NO"/>
        </w:rPr>
        <w:br/>
        <w:t xml:space="preserve">- vaskerom </w:t>
      </w:r>
      <w:r w:rsidR="00C764AB" w:rsidRPr="00C764AB">
        <w:rPr>
          <w:i/>
          <w:iCs/>
          <w:lang w:val="nb-NO"/>
        </w:rPr>
        <w:tab/>
      </w:r>
      <w:r w:rsidR="00C764AB" w:rsidRPr="00C764AB">
        <w:rPr>
          <w:i/>
          <w:iCs/>
          <w:lang w:val="nb-NO"/>
        </w:rPr>
        <w:tab/>
      </w:r>
      <w:r w:rsidRPr="00C764AB">
        <w:rPr>
          <w:i/>
          <w:iCs/>
          <w:lang w:val="nb-NO"/>
        </w:rPr>
        <w:t>- spise-/pauserom</w:t>
      </w:r>
    </w:p>
    <w:p w14:paraId="494E2091" w14:textId="77777777" w:rsidR="00A75751" w:rsidRDefault="001025F4">
      <w:pPr>
        <w:rPr>
          <w:lang w:val="nb-NO"/>
        </w:rPr>
      </w:pPr>
      <w:r w:rsidRPr="00426FF6">
        <w:rPr>
          <w:lang w:val="nb-NO"/>
        </w:rPr>
        <w:t>Er det innlagt varmt vann?</w:t>
      </w:r>
      <w:r w:rsidR="00C764AB">
        <w:rPr>
          <w:lang w:val="nb-NO"/>
        </w:rPr>
        <w:tab/>
      </w:r>
      <w:r w:rsidR="00C764AB">
        <w:rPr>
          <w:lang w:val="nb-NO"/>
        </w:rPr>
        <w:tab/>
      </w:r>
      <w:r w:rsidR="00C764AB">
        <w:rPr>
          <w:lang w:val="nb-NO"/>
        </w:rPr>
        <w:tab/>
      </w:r>
      <w:r w:rsidR="00C764AB">
        <w:rPr>
          <w:lang w:val="nb-NO"/>
        </w:rPr>
        <w:tab/>
      </w:r>
      <w:r w:rsidR="00C764AB">
        <w:rPr>
          <w:lang w:val="nb-NO"/>
        </w:rPr>
        <w:tab/>
      </w:r>
      <w:r w:rsidR="00C764AB">
        <w:rPr>
          <w:lang w:val="nb-NO"/>
        </w:rPr>
        <w:tab/>
      </w:r>
      <w:sdt>
        <w:sdtPr>
          <w:rPr>
            <w:lang w:val="nb-NO"/>
          </w:rPr>
          <w:id w:val="-2036878478"/>
          <w14:checkbox>
            <w14:checked w14:val="0"/>
            <w14:checkedState w14:val="2612" w14:font="MS Gothic"/>
            <w14:uncheckedState w14:val="2610" w14:font="MS Gothic"/>
          </w14:checkbox>
        </w:sdtPr>
        <w:sdtEndPr/>
        <w:sdtContent>
          <w:r w:rsidR="00C764AB">
            <w:rPr>
              <w:rFonts w:ascii="MS Gothic" w:eastAsia="MS Gothic" w:hAnsi="MS Gothic" w:hint="eastAsia"/>
              <w:lang w:val="nb-NO"/>
            </w:rPr>
            <w:t>☐</w:t>
          </w:r>
        </w:sdtContent>
      </w:sdt>
      <w:r w:rsidR="00C764AB">
        <w:rPr>
          <w:lang w:val="nb-NO"/>
        </w:rPr>
        <w:t xml:space="preserve"> Ja</w:t>
      </w:r>
      <w:r w:rsidR="00C764AB">
        <w:rPr>
          <w:lang w:val="nb-NO"/>
        </w:rPr>
        <w:tab/>
      </w:r>
      <w:r w:rsidR="00C764AB">
        <w:rPr>
          <w:lang w:val="nb-NO"/>
        </w:rPr>
        <w:tab/>
      </w:r>
      <w:sdt>
        <w:sdtPr>
          <w:rPr>
            <w:lang w:val="nb-NO"/>
          </w:rPr>
          <w:id w:val="200669518"/>
          <w14:checkbox>
            <w14:checked w14:val="0"/>
            <w14:checkedState w14:val="2612" w14:font="MS Gothic"/>
            <w14:uncheckedState w14:val="2610" w14:font="MS Gothic"/>
          </w14:checkbox>
        </w:sdtPr>
        <w:sdtEndPr/>
        <w:sdtContent>
          <w:r w:rsidR="00C764AB">
            <w:rPr>
              <w:rFonts w:ascii="MS Gothic" w:eastAsia="MS Gothic" w:hAnsi="MS Gothic" w:hint="eastAsia"/>
              <w:lang w:val="nb-NO"/>
            </w:rPr>
            <w:t>☐</w:t>
          </w:r>
        </w:sdtContent>
      </w:sdt>
      <w:r w:rsidR="00C764AB">
        <w:rPr>
          <w:lang w:val="nb-NO"/>
        </w:rPr>
        <w:t xml:space="preserve"> Nei</w:t>
      </w:r>
      <w:r w:rsidRPr="00426FF6">
        <w:rPr>
          <w:lang w:val="nb-NO"/>
        </w:rPr>
        <w:t xml:space="preserve"> </w:t>
      </w:r>
      <w:r w:rsidRPr="00426FF6">
        <w:rPr>
          <w:lang w:val="nb-NO"/>
        </w:rPr>
        <w:br/>
        <w:t xml:space="preserve"> </w:t>
      </w:r>
      <w:r w:rsidRPr="00426FF6">
        <w:rPr>
          <w:lang w:val="nb-NO"/>
        </w:rPr>
        <w:br/>
        <w:t xml:space="preserve"> </w:t>
      </w:r>
      <w:r w:rsidRPr="00426FF6">
        <w:rPr>
          <w:lang w:val="nb-NO"/>
        </w:rPr>
        <w:br/>
        <w:t xml:space="preserve"> </w:t>
      </w:r>
      <w:r w:rsidRPr="00426FF6">
        <w:rPr>
          <w:lang w:val="nb-NO"/>
        </w:rPr>
        <w:br/>
        <w:t xml:space="preserve"> </w:t>
      </w:r>
      <w:r w:rsidRPr="00426FF6">
        <w:rPr>
          <w:lang w:val="nb-NO"/>
        </w:rPr>
        <w:br/>
        <w:t>Hvis nei, hvordan varmes vannet? _______________________________________________</w:t>
      </w:r>
      <w:r w:rsidRPr="00426FF6">
        <w:rPr>
          <w:lang w:val="nb-NO"/>
        </w:rPr>
        <w:br/>
      </w:r>
      <w:r w:rsidRPr="00426FF6">
        <w:rPr>
          <w:lang w:val="nb-NO"/>
        </w:rPr>
        <w:lastRenderedPageBreak/>
        <w:t>Er det såpedispenser og papirhåndklær ved alle håndvasker?</w:t>
      </w:r>
      <w:r w:rsidR="00C764AB">
        <w:rPr>
          <w:lang w:val="nb-NO"/>
        </w:rPr>
        <w:tab/>
      </w:r>
      <w:r w:rsidR="00C764AB">
        <w:rPr>
          <w:lang w:val="nb-NO"/>
        </w:rPr>
        <w:tab/>
      </w:r>
      <w:sdt>
        <w:sdtPr>
          <w:rPr>
            <w:lang w:val="nb-NO"/>
          </w:rPr>
          <w:id w:val="620122011"/>
          <w14:checkbox>
            <w14:checked w14:val="0"/>
            <w14:checkedState w14:val="2612" w14:font="MS Gothic"/>
            <w14:uncheckedState w14:val="2610" w14:font="MS Gothic"/>
          </w14:checkbox>
        </w:sdtPr>
        <w:sdtEndPr/>
        <w:sdtContent>
          <w:r w:rsidR="00C764AB">
            <w:rPr>
              <w:rFonts w:ascii="MS Gothic" w:eastAsia="MS Gothic" w:hAnsi="MS Gothic" w:hint="eastAsia"/>
              <w:lang w:val="nb-NO"/>
            </w:rPr>
            <w:t>☐</w:t>
          </w:r>
        </w:sdtContent>
      </w:sdt>
      <w:r w:rsidR="00C764AB">
        <w:rPr>
          <w:lang w:val="nb-NO"/>
        </w:rPr>
        <w:t xml:space="preserve"> Ja</w:t>
      </w:r>
      <w:r w:rsidR="00C764AB">
        <w:rPr>
          <w:lang w:val="nb-NO"/>
        </w:rPr>
        <w:tab/>
      </w:r>
      <w:r w:rsidR="00C764AB">
        <w:rPr>
          <w:lang w:val="nb-NO"/>
        </w:rPr>
        <w:tab/>
      </w:r>
      <w:sdt>
        <w:sdtPr>
          <w:rPr>
            <w:lang w:val="nb-NO"/>
          </w:rPr>
          <w:id w:val="-1395961365"/>
          <w14:checkbox>
            <w14:checked w14:val="0"/>
            <w14:checkedState w14:val="2612" w14:font="MS Gothic"/>
            <w14:uncheckedState w14:val="2610" w14:font="MS Gothic"/>
          </w14:checkbox>
        </w:sdtPr>
        <w:sdtEndPr/>
        <w:sdtContent>
          <w:r w:rsidR="00C764AB">
            <w:rPr>
              <w:rFonts w:ascii="MS Gothic" w:eastAsia="MS Gothic" w:hAnsi="MS Gothic" w:hint="eastAsia"/>
              <w:lang w:val="nb-NO"/>
            </w:rPr>
            <w:t>☐</w:t>
          </w:r>
        </w:sdtContent>
      </w:sdt>
      <w:r w:rsidR="00C764AB">
        <w:rPr>
          <w:lang w:val="nb-NO"/>
        </w:rPr>
        <w:t xml:space="preserve"> Nei</w:t>
      </w:r>
      <w:r w:rsidRPr="00426FF6">
        <w:rPr>
          <w:lang w:val="nb-NO"/>
        </w:rPr>
        <w:br/>
      </w:r>
    </w:p>
    <w:p w14:paraId="368827A4" w14:textId="77777777" w:rsidR="00A75751" w:rsidRDefault="001025F4">
      <w:pPr>
        <w:rPr>
          <w:lang w:val="nb-NO"/>
        </w:rPr>
      </w:pPr>
      <w:r w:rsidRPr="00426FF6">
        <w:rPr>
          <w:lang w:val="nb-NO"/>
        </w:rPr>
        <w:t>Hvor foregår rengjøring, desinfeksjon og sterilisering av utstyr?</w:t>
      </w:r>
    </w:p>
    <w:p w14:paraId="60F33684" w14:textId="77777777" w:rsidR="00A75751" w:rsidRDefault="001025F4">
      <w:pPr>
        <w:rPr>
          <w:lang w:val="nb-NO"/>
        </w:rPr>
      </w:pPr>
      <w:r w:rsidRPr="00426FF6">
        <w:rPr>
          <w:lang w:val="nb-NO"/>
        </w:rPr>
        <w:t>________________________________________________________________________________________________</w:t>
      </w:r>
      <w:r w:rsidRPr="00426FF6">
        <w:rPr>
          <w:lang w:val="nb-NO"/>
        </w:rPr>
        <w:br/>
      </w:r>
    </w:p>
    <w:p w14:paraId="0D76F6A5" w14:textId="77777777" w:rsidR="00A75751" w:rsidRDefault="00A75751">
      <w:pPr>
        <w:rPr>
          <w:lang w:val="nb-NO"/>
        </w:rPr>
      </w:pPr>
      <w:r>
        <w:rPr>
          <w:lang w:val="nb-NO"/>
        </w:rPr>
        <w:t>V</w:t>
      </w:r>
      <w:r w:rsidR="001025F4" w:rsidRPr="00426FF6">
        <w:rPr>
          <w:lang w:val="nb-NO"/>
        </w:rPr>
        <w:t>askerommets utstyr:</w:t>
      </w:r>
      <w:r w:rsidR="001025F4" w:rsidRPr="00426FF6">
        <w:rPr>
          <w:lang w:val="nb-NO"/>
        </w:rPr>
        <w:br/>
        <w:t xml:space="preserve">(kryss av for det som </w:t>
      </w:r>
      <w:r w:rsidR="001025F4">
        <w:t>ﬁ</w:t>
      </w:r>
      <w:r w:rsidR="001025F4" w:rsidRPr="00426FF6">
        <w:rPr>
          <w:lang w:val="nb-NO"/>
        </w:rPr>
        <w:t>nnes i lokalene)</w:t>
      </w:r>
      <w:r w:rsidR="001025F4" w:rsidRPr="00426FF6">
        <w:rPr>
          <w:lang w:val="nb-NO"/>
        </w:rPr>
        <w:br/>
      </w:r>
      <w:sdt>
        <w:sdtPr>
          <w:rPr>
            <w:lang w:val="nb-NO"/>
          </w:rPr>
          <w:id w:val="1327168259"/>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w:t>
      </w:r>
      <w:r w:rsidR="001025F4" w:rsidRPr="00426FF6">
        <w:rPr>
          <w:lang w:val="nb-NO"/>
        </w:rPr>
        <w:t xml:space="preserve">Vaskemaskin </w:t>
      </w:r>
      <w:r>
        <w:rPr>
          <w:lang w:val="nb-NO"/>
        </w:rPr>
        <w:tab/>
      </w:r>
      <w:r>
        <w:rPr>
          <w:lang w:val="nb-NO"/>
        </w:rPr>
        <w:tab/>
      </w:r>
      <w:r>
        <w:rPr>
          <w:lang w:val="nb-NO"/>
        </w:rPr>
        <w:tab/>
      </w:r>
      <w:sdt>
        <w:sdtPr>
          <w:rPr>
            <w:lang w:val="nb-NO"/>
          </w:rPr>
          <w:id w:val="491912588"/>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Antall vaskekummer:___________</w:t>
      </w:r>
      <w:r w:rsidR="001025F4" w:rsidRPr="00426FF6">
        <w:rPr>
          <w:lang w:val="nb-NO"/>
        </w:rPr>
        <w:br/>
      </w:r>
      <w:sdt>
        <w:sdtPr>
          <w:rPr>
            <w:lang w:val="nb-NO"/>
          </w:rPr>
          <w:id w:val="-1915925427"/>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Tørketrommel</w:t>
      </w:r>
      <w:r>
        <w:rPr>
          <w:lang w:val="nb-NO"/>
        </w:rPr>
        <w:tab/>
      </w:r>
      <w:r>
        <w:rPr>
          <w:lang w:val="nb-NO"/>
        </w:rPr>
        <w:tab/>
      </w:r>
      <w:r>
        <w:rPr>
          <w:lang w:val="nb-NO"/>
        </w:rPr>
        <w:tab/>
      </w:r>
      <w:sdt>
        <w:sdtPr>
          <w:rPr>
            <w:lang w:val="nb-NO"/>
          </w:rPr>
          <w:id w:val="107931813"/>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Lukket boks til risikoavfall</w:t>
      </w:r>
      <w:r>
        <w:rPr>
          <w:lang w:val="nb-NO"/>
        </w:rPr>
        <w:br/>
      </w:r>
      <w:sdt>
        <w:sdtPr>
          <w:rPr>
            <w:lang w:val="nb-NO"/>
          </w:rPr>
          <w:id w:val="1242300976"/>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Intrumentvaskemaskin, min. 85</w:t>
      </w:r>
      <w:r>
        <w:rPr>
          <w:vertAlign w:val="superscript"/>
          <w:lang w:val="nb-NO"/>
        </w:rPr>
        <w:t>O</w:t>
      </w:r>
      <w:r>
        <w:rPr>
          <w:lang w:val="nb-NO"/>
        </w:rPr>
        <w:t>C</w:t>
      </w:r>
      <w:r>
        <w:rPr>
          <w:lang w:val="nb-NO"/>
        </w:rPr>
        <w:tab/>
      </w:r>
      <w:sdt>
        <w:sdtPr>
          <w:rPr>
            <w:lang w:val="nb-NO"/>
          </w:rPr>
          <w:id w:val="427396685"/>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Beholder for oppbevaring av brukte tekstiler</w:t>
      </w:r>
      <w:r>
        <w:rPr>
          <w:lang w:val="nb-NO"/>
        </w:rPr>
        <w:br/>
      </w:r>
      <w:sdt>
        <w:sdtPr>
          <w:rPr>
            <w:lang w:val="nb-NO"/>
          </w:rPr>
          <w:id w:val="-658685004"/>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Dekontaminator</w:t>
      </w:r>
      <w:r>
        <w:rPr>
          <w:lang w:val="nb-NO"/>
        </w:rPr>
        <w:tab/>
      </w:r>
      <w:r>
        <w:rPr>
          <w:lang w:val="nb-NO"/>
        </w:rPr>
        <w:tab/>
      </w:r>
      <w:r>
        <w:rPr>
          <w:lang w:val="nb-NO"/>
        </w:rPr>
        <w:tab/>
      </w:r>
      <w:sdt>
        <w:sdtPr>
          <w:rPr>
            <w:lang w:val="nb-NO"/>
          </w:rPr>
          <w:id w:val="1940176332"/>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Håndvask m/såpedispenser og papirhåndklær</w:t>
      </w:r>
      <w:r>
        <w:rPr>
          <w:lang w:val="nb-NO"/>
        </w:rPr>
        <w:br/>
      </w:r>
      <w:sdt>
        <w:sdtPr>
          <w:rPr>
            <w:lang w:val="nb-NO"/>
          </w:rPr>
          <w:id w:val="430326951"/>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Sterilisator, type:____________________</w:t>
      </w:r>
      <w:r>
        <w:rPr>
          <w:lang w:val="nb-NO"/>
        </w:rPr>
        <w:tab/>
      </w:r>
      <w:sdt>
        <w:sdtPr>
          <w:rPr>
            <w:lang w:val="nb-NO"/>
          </w:rPr>
          <w:id w:val="79263117"/>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Lukket beholder for desinfeksjon av utstyr</w:t>
      </w:r>
    </w:p>
    <w:p w14:paraId="4EF91FAB" w14:textId="77777777" w:rsidR="00A75751" w:rsidRDefault="00A75751">
      <w:pPr>
        <w:rPr>
          <w:lang w:val="nb-NO"/>
        </w:rPr>
      </w:pPr>
    </w:p>
    <w:p w14:paraId="539336CC" w14:textId="037A7EE2" w:rsidR="00A75751" w:rsidRDefault="00A75751">
      <w:pPr>
        <w:rPr>
          <w:lang w:val="nb-NO"/>
        </w:rPr>
      </w:pPr>
      <w:r>
        <w:rPr>
          <w:lang w:val="nb-NO"/>
        </w:rPr>
        <w:br/>
        <w:t>Kommentar:_____________________________________________________________________________</w:t>
      </w:r>
      <w:r>
        <w:rPr>
          <w:lang w:val="nb-NO"/>
        </w:rPr>
        <w:br/>
      </w:r>
      <w:r w:rsidR="001025F4" w:rsidRPr="00426FF6">
        <w:rPr>
          <w:lang w:val="nb-NO"/>
        </w:rPr>
        <w:br/>
        <w:t xml:space="preserve"> </w:t>
      </w:r>
      <w:r w:rsidR="001025F4" w:rsidRPr="00426FF6">
        <w:rPr>
          <w:lang w:val="nb-NO"/>
        </w:rPr>
        <w:br/>
        <w:t xml:space="preserve">Ventilasjon - kryss av: </w:t>
      </w:r>
      <w:r>
        <w:rPr>
          <w:lang w:val="nb-NO"/>
        </w:rPr>
        <w:br/>
      </w:r>
      <w:sdt>
        <w:sdtPr>
          <w:rPr>
            <w:lang w:val="nb-NO"/>
          </w:rPr>
          <w:id w:val="-1405064135"/>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w:t>
      </w:r>
      <w:r w:rsidR="001025F4" w:rsidRPr="00426FF6">
        <w:rPr>
          <w:lang w:val="nb-NO"/>
        </w:rPr>
        <w:t>Kun vinduer/ventiler</w:t>
      </w:r>
      <w:r>
        <w:rPr>
          <w:lang w:val="nb-NO"/>
        </w:rPr>
        <w:tab/>
      </w:r>
      <w:sdt>
        <w:sdtPr>
          <w:rPr>
            <w:lang w:val="nb-NO"/>
          </w:rPr>
          <w:id w:val="1221249888"/>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w:t>
      </w:r>
      <w:r w:rsidR="001025F4" w:rsidRPr="00426FF6">
        <w:rPr>
          <w:lang w:val="nb-NO"/>
        </w:rPr>
        <w:t>Mekanisk avtrekk</w:t>
      </w:r>
      <w:r>
        <w:rPr>
          <w:lang w:val="nb-NO"/>
        </w:rPr>
        <w:tab/>
      </w:r>
      <w:r>
        <w:rPr>
          <w:lang w:val="nb-NO"/>
        </w:rPr>
        <w:tab/>
      </w:r>
      <w:sdt>
        <w:sdtPr>
          <w:rPr>
            <w:lang w:val="nb-NO"/>
          </w:rPr>
          <w:id w:val="458624314"/>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w:t>
      </w:r>
      <w:r w:rsidR="001025F4" w:rsidRPr="00426FF6">
        <w:rPr>
          <w:lang w:val="nb-NO"/>
        </w:rPr>
        <w:t>Balansert vent</w:t>
      </w:r>
      <w:r w:rsidR="001025F4" w:rsidRPr="00426FF6">
        <w:rPr>
          <w:lang w:val="nb-NO"/>
        </w:rPr>
        <w:br/>
        <w:t xml:space="preserve">Kreves det punktavsug? (Arbeidsmiljølovens § 11) </w:t>
      </w:r>
      <w:r>
        <w:rPr>
          <w:lang w:val="nb-NO"/>
        </w:rPr>
        <w:tab/>
      </w:r>
      <w:r>
        <w:rPr>
          <w:lang w:val="nb-NO"/>
        </w:rPr>
        <w:tab/>
      </w:r>
      <w:r>
        <w:rPr>
          <w:lang w:val="nb-NO"/>
        </w:rPr>
        <w:tab/>
      </w:r>
      <w:sdt>
        <w:sdtPr>
          <w:rPr>
            <w:lang w:val="nb-NO"/>
          </w:rPr>
          <w:id w:val="1482584150"/>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Ja</w:t>
      </w:r>
      <w:r>
        <w:rPr>
          <w:lang w:val="nb-NO"/>
        </w:rPr>
        <w:tab/>
      </w:r>
      <w:r>
        <w:rPr>
          <w:lang w:val="nb-NO"/>
        </w:rPr>
        <w:tab/>
      </w:r>
      <w:sdt>
        <w:sdtPr>
          <w:rPr>
            <w:lang w:val="nb-NO"/>
          </w:rPr>
          <w:id w:val="-1460402317"/>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Nei</w:t>
      </w:r>
      <w:r w:rsidR="001025F4" w:rsidRPr="00426FF6">
        <w:rPr>
          <w:lang w:val="nb-NO"/>
        </w:rPr>
        <w:br/>
        <w:t xml:space="preserve"> </w:t>
      </w:r>
      <w:r w:rsidR="001025F4" w:rsidRPr="00426FF6">
        <w:rPr>
          <w:lang w:val="nb-NO"/>
        </w:rPr>
        <w:br/>
        <w:t xml:space="preserve">Er vinduene solavskjermet? </w:t>
      </w:r>
      <w:r>
        <w:rPr>
          <w:lang w:val="nb-NO"/>
        </w:rPr>
        <w:tab/>
      </w:r>
      <w:r>
        <w:rPr>
          <w:lang w:val="nb-NO"/>
        </w:rPr>
        <w:tab/>
      </w:r>
      <w:r>
        <w:rPr>
          <w:lang w:val="nb-NO"/>
        </w:rPr>
        <w:tab/>
      </w:r>
      <w:r>
        <w:rPr>
          <w:lang w:val="nb-NO"/>
        </w:rPr>
        <w:tab/>
      </w:r>
      <w:r>
        <w:rPr>
          <w:lang w:val="nb-NO"/>
        </w:rPr>
        <w:tab/>
      </w:r>
      <w:r>
        <w:rPr>
          <w:lang w:val="nb-NO"/>
        </w:rPr>
        <w:tab/>
      </w:r>
      <w:sdt>
        <w:sdtPr>
          <w:rPr>
            <w:lang w:val="nb-NO"/>
          </w:rPr>
          <w:id w:val="-1189904726"/>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Ja</w:t>
      </w:r>
      <w:r>
        <w:rPr>
          <w:lang w:val="nb-NO"/>
        </w:rPr>
        <w:tab/>
      </w:r>
      <w:r>
        <w:rPr>
          <w:lang w:val="nb-NO"/>
        </w:rPr>
        <w:tab/>
      </w:r>
      <w:sdt>
        <w:sdtPr>
          <w:rPr>
            <w:lang w:val="nb-NO"/>
          </w:rPr>
          <w:id w:val="584271804"/>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Nei</w:t>
      </w:r>
      <w:r w:rsidR="001025F4" w:rsidRPr="00426FF6">
        <w:rPr>
          <w:lang w:val="nb-NO"/>
        </w:rPr>
        <w:br/>
        <w:t xml:space="preserve"> Brukes lokalene til andre formål enn det som er nevnt ovenfor?</w:t>
      </w:r>
      <w:r>
        <w:rPr>
          <w:lang w:val="nb-NO"/>
        </w:rPr>
        <w:tab/>
      </w:r>
      <w:sdt>
        <w:sdtPr>
          <w:rPr>
            <w:lang w:val="nb-NO"/>
          </w:rPr>
          <w:id w:val="201057771"/>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Ja</w:t>
      </w:r>
      <w:r>
        <w:rPr>
          <w:lang w:val="nb-NO"/>
        </w:rPr>
        <w:tab/>
      </w:r>
      <w:r>
        <w:rPr>
          <w:lang w:val="nb-NO"/>
        </w:rPr>
        <w:tab/>
      </w:r>
      <w:sdt>
        <w:sdtPr>
          <w:rPr>
            <w:lang w:val="nb-NO"/>
          </w:rPr>
          <w:id w:val="-1454241365"/>
          <w14:checkbox>
            <w14:checked w14:val="0"/>
            <w14:checkedState w14:val="2612" w14:font="MS Gothic"/>
            <w14:uncheckedState w14:val="2610" w14:font="MS Gothic"/>
          </w14:checkbox>
        </w:sdtPr>
        <w:sdtEndPr/>
        <w:sdtContent>
          <w:r>
            <w:rPr>
              <w:rFonts w:ascii="MS Gothic" w:eastAsia="MS Gothic" w:hAnsi="MS Gothic" w:hint="eastAsia"/>
              <w:lang w:val="nb-NO"/>
            </w:rPr>
            <w:t>☐</w:t>
          </w:r>
        </w:sdtContent>
      </w:sdt>
      <w:r>
        <w:rPr>
          <w:lang w:val="nb-NO"/>
        </w:rPr>
        <w:t xml:space="preserve"> Nei</w:t>
      </w:r>
    </w:p>
    <w:p w14:paraId="13F3674D" w14:textId="77777777" w:rsidR="00A75751" w:rsidRDefault="001025F4">
      <w:pPr>
        <w:rPr>
          <w:lang w:val="nb-NO"/>
        </w:rPr>
      </w:pPr>
      <w:r w:rsidRPr="00426FF6">
        <w:rPr>
          <w:lang w:val="nb-NO"/>
        </w:rPr>
        <w:t>Hvis ja, spesi</w:t>
      </w:r>
      <w:r>
        <w:t>ﬁ</w:t>
      </w:r>
      <w:r w:rsidRPr="00426FF6">
        <w:rPr>
          <w:lang w:val="nb-NO"/>
        </w:rPr>
        <w:t>ser bruken: ________________________________________________________________________________________________________</w:t>
      </w:r>
      <w:r w:rsidR="00A75751">
        <w:rPr>
          <w:lang w:val="nb-NO"/>
        </w:rPr>
        <w:br/>
      </w:r>
    </w:p>
    <w:p w14:paraId="516AD619" w14:textId="77777777" w:rsidR="00A75751" w:rsidRPr="00357F29" w:rsidRDefault="00A75751">
      <w:pPr>
        <w:rPr>
          <w:lang w:val="nb-NO"/>
        </w:rPr>
      </w:pPr>
      <w:r>
        <w:rPr>
          <w:lang w:val="nb-NO"/>
        </w:rPr>
        <w:t>_________________________________________________________________________________________________________</w:t>
      </w:r>
    </w:p>
    <w:p w14:paraId="1A47F845" w14:textId="77777777" w:rsidR="00A75751" w:rsidRDefault="001025F4">
      <w:pPr>
        <w:rPr>
          <w:lang w:val="nb-NO"/>
        </w:rPr>
      </w:pPr>
      <w:r w:rsidRPr="00426FF6">
        <w:rPr>
          <w:lang w:val="nb-NO"/>
        </w:rPr>
        <w:br/>
        <w:t xml:space="preserve">Drives det salgsvirksomhet i lokalene? </w:t>
      </w:r>
      <w:r w:rsidR="00A75751">
        <w:rPr>
          <w:lang w:val="nb-NO"/>
        </w:rPr>
        <w:tab/>
      </w:r>
      <w:r w:rsidR="00A75751">
        <w:rPr>
          <w:lang w:val="nb-NO"/>
        </w:rPr>
        <w:tab/>
      </w:r>
      <w:r w:rsidR="00A75751">
        <w:rPr>
          <w:lang w:val="nb-NO"/>
        </w:rPr>
        <w:tab/>
      </w:r>
      <w:r w:rsidR="00A75751">
        <w:rPr>
          <w:lang w:val="nb-NO"/>
        </w:rPr>
        <w:tab/>
      </w:r>
      <w:sdt>
        <w:sdtPr>
          <w:rPr>
            <w:lang w:val="nb-NO"/>
          </w:rPr>
          <w:id w:val="-13776495"/>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Ja</w:t>
      </w:r>
      <w:r w:rsidR="00A75751">
        <w:rPr>
          <w:lang w:val="nb-NO"/>
        </w:rPr>
        <w:tab/>
      </w:r>
      <w:r w:rsidR="00A75751">
        <w:rPr>
          <w:lang w:val="nb-NO"/>
        </w:rPr>
        <w:tab/>
      </w:r>
      <w:sdt>
        <w:sdtPr>
          <w:rPr>
            <w:lang w:val="nb-NO"/>
          </w:rPr>
          <w:id w:val="1843191264"/>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Nei</w:t>
      </w:r>
      <w:r w:rsidRPr="00426FF6">
        <w:rPr>
          <w:lang w:val="nb-NO"/>
        </w:rPr>
        <w:t xml:space="preserve"> </w:t>
      </w:r>
      <w:r w:rsidRPr="00426FF6">
        <w:rPr>
          <w:lang w:val="nb-NO"/>
        </w:rPr>
        <w:br/>
        <w:t xml:space="preserve">  </w:t>
      </w:r>
      <w:r w:rsidRPr="00426FF6">
        <w:rPr>
          <w:lang w:val="nb-NO"/>
        </w:rPr>
        <w:br/>
        <w:t>Hvis ja, spesi</w:t>
      </w:r>
      <w:r>
        <w:t>ﬁ</w:t>
      </w:r>
      <w:r w:rsidRPr="00426FF6">
        <w:rPr>
          <w:lang w:val="nb-NO"/>
        </w:rPr>
        <w:t>ser omfanget:</w:t>
      </w:r>
    </w:p>
    <w:p w14:paraId="0EC105E2" w14:textId="77777777" w:rsidR="00A75751" w:rsidRDefault="001025F4">
      <w:pPr>
        <w:rPr>
          <w:lang w:val="nb-NO"/>
        </w:rPr>
      </w:pPr>
      <w:r w:rsidRPr="00426FF6">
        <w:rPr>
          <w:lang w:val="nb-NO"/>
        </w:rPr>
        <w:t xml:space="preserve"> _________________________________________________________________________________________________________</w:t>
      </w:r>
      <w:r w:rsidRPr="00426FF6">
        <w:rPr>
          <w:lang w:val="nb-NO"/>
        </w:rPr>
        <w:br/>
      </w:r>
    </w:p>
    <w:p w14:paraId="3891D9C1" w14:textId="77777777" w:rsidR="00A75751" w:rsidRDefault="00A75751">
      <w:pPr>
        <w:rPr>
          <w:lang w:val="nb-NO"/>
        </w:rPr>
      </w:pPr>
    </w:p>
    <w:p w14:paraId="69205EC5" w14:textId="77777777" w:rsidR="00A75751" w:rsidRDefault="001025F4">
      <w:pPr>
        <w:rPr>
          <w:lang w:val="nb-NO"/>
        </w:rPr>
      </w:pPr>
      <w:r w:rsidRPr="00426FF6">
        <w:rPr>
          <w:lang w:val="nb-NO"/>
        </w:rPr>
        <w:lastRenderedPageBreak/>
        <w:t>Er materialene som er brukt på gulv, vegger og tak</w:t>
      </w:r>
      <w:r w:rsidR="00A75751">
        <w:rPr>
          <w:lang w:val="nb-NO"/>
        </w:rPr>
        <w:tab/>
      </w:r>
      <w:r w:rsidR="00A75751">
        <w:rPr>
          <w:lang w:val="nb-NO"/>
        </w:rPr>
        <w:tab/>
      </w:r>
      <w:r w:rsidR="00A75751">
        <w:rPr>
          <w:lang w:val="nb-NO"/>
        </w:rPr>
        <w:tab/>
      </w:r>
      <w:sdt>
        <w:sdtPr>
          <w:rPr>
            <w:lang w:val="nb-NO"/>
          </w:rPr>
          <w:id w:val="259570683"/>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Ja</w:t>
      </w:r>
      <w:r w:rsidR="00A75751">
        <w:rPr>
          <w:lang w:val="nb-NO"/>
        </w:rPr>
        <w:tab/>
      </w:r>
      <w:r w:rsidR="00A75751">
        <w:rPr>
          <w:lang w:val="nb-NO"/>
        </w:rPr>
        <w:tab/>
      </w:r>
      <w:sdt>
        <w:sdtPr>
          <w:rPr>
            <w:lang w:val="nb-NO"/>
          </w:rPr>
          <w:id w:val="-1908522904"/>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Nei</w:t>
      </w:r>
      <w:r w:rsidRPr="00426FF6">
        <w:rPr>
          <w:lang w:val="nb-NO"/>
        </w:rPr>
        <w:t xml:space="preserve"> </w:t>
      </w:r>
      <w:r w:rsidR="00A75751">
        <w:rPr>
          <w:lang w:val="nb-NO"/>
        </w:rPr>
        <w:br/>
      </w:r>
      <w:r w:rsidRPr="00426FF6">
        <w:rPr>
          <w:lang w:val="nb-NO"/>
        </w:rPr>
        <w:t>lette å holde rene</w:t>
      </w:r>
      <w:r w:rsidR="00A75751">
        <w:rPr>
          <w:lang w:val="nb-NO"/>
        </w:rPr>
        <w:t>?</w:t>
      </w:r>
      <w:r w:rsidRPr="00426FF6">
        <w:rPr>
          <w:lang w:val="nb-NO"/>
        </w:rPr>
        <w:t xml:space="preserve">   </w:t>
      </w:r>
      <w:r w:rsidRPr="00426FF6">
        <w:rPr>
          <w:lang w:val="nb-NO"/>
        </w:rPr>
        <w:br/>
      </w:r>
      <w:r w:rsidRPr="00426FF6">
        <w:rPr>
          <w:lang w:val="nb-NO"/>
        </w:rPr>
        <w:br/>
        <w:t>Hva slags materiale er brukt?</w:t>
      </w:r>
    </w:p>
    <w:p w14:paraId="49E363FB" w14:textId="77777777" w:rsidR="00A75751" w:rsidRDefault="001025F4">
      <w:pPr>
        <w:rPr>
          <w:lang w:val="nb-NO"/>
        </w:rPr>
      </w:pPr>
      <w:r w:rsidRPr="00426FF6">
        <w:rPr>
          <w:lang w:val="nb-NO"/>
        </w:rPr>
        <w:t xml:space="preserve"> _________________________________________________________________________________________________________</w:t>
      </w:r>
      <w:r w:rsidRPr="00426FF6">
        <w:rPr>
          <w:lang w:val="nb-NO"/>
        </w:rPr>
        <w:br/>
      </w:r>
    </w:p>
    <w:p w14:paraId="0A137DDC" w14:textId="77777777" w:rsidR="00A75751" w:rsidRDefault="001025F4">
      <w:pPr>
        <w:rPr>
          <w:lang w:val="nb-NO"/>
        </w:rPr>
      </w:pPr>
      <w:r w:rsidRPr="00426FF6">
        <w:rPr>
          <w:lang w:val="nb-NO"/>
        </w:rPr>
        <w:t xml:space="preserve">Finnes særskilt toalett for kunder? </w:t>
      </w:r>
      <w:r w:rsidR="00A75751">
        <w:rPr>
          <w:lang w:val="nb-NO"/>
        </w:rPr>
        <w:tab/>
      </w:r>
      <w:r w:rsidR="00A75751">
        <w:rPr>
          <w:lang w:val="nb-NO"/>
        </w:rPr>
        <w:tab/>
      </w:r>
      <w:r w:rsidR="00A75751">
        <w:rPr>
          <w:lang w:val="nb-NO"/>
        </w:rPr>
        <w:tab/>
      </w:r>
      <w:r w:rsidR="00A75751">
        <w:rPr>
          <w:lang w:val="nb-NO"/>
        </w:rPr>
        <w:tab/>
      </w:r>
      <w:r w:rsidR="00A75751">
        <w:rPr>
          <w:lang w:val="nb-NO"/>
        </w:rPr>
        <w:tab/>
      </w:r>
      <w:sdt>
        <w:sdtPr>
          <w:rPr>
            <w:lang w:val="nb-NO"/>
          </w:rPr>
          <w:id w:val="-1654367183"/>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Ja</w:t>
      </w:r>
      <w:r w:rsidR="00A75751">
        <w:rPr>
          <w:lang w:val="nb-NO"/>
        </w:rPr>
        <w:tab/>
      </w:r>
      <w:r w:rsidR="00A75751">
        <w:rPr>
          <w:lang w:val="nb-NO"/>
        </w:rPr>
        <w:tab/>
      </w:r>
      <w:sdt>
        <w:sdtPr>
          <w:rPr>
            <w:lang w:val="nb-NO"/>
          </w:rPr>
          <w:id w:val="-1185677867"/>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Nei</w:t>
      </w:r>
      <w:r w:rsidRPr="00426FF6">
        <w:rPr>
          <w:lang w:val="nb-NO"/>
        </w:rPr>
        <w:br/>
      </w:r>
    </w:p>
    <w:p w14:paraId="68B82BCD" w14:textId="77777777" w:rsidR="00A75751" w:rsidRDefault="001025F4">
      <w:pPr>
        <w:rPr>
          <w:lang w:val="nb-NO"/>
        </w:rPr>
      </w:pPr>
      <w:r w:rsidRPr="00426FF6">
        <w:rPr>
          <w:lang w:val="nb-NO"/>
        </w:rPr>
        <w:t xml:space="preserve">Deles toalett med andre næringsdrivende i samme bygning?  </w:t>
      </w:r>
      <w:r w:rsidR="00A75751">
        <w:rPr>
          <w:lang w:val="nb-NO"/>
        </w:rPr>
        <w:tab/>
      </w:r>
      <w:r w:rsidR="00A75751">
        <w:rPr>
          <w:lang w:val="nb-NO"/>
        </w:rPr>
        <w:tab/>
      </w:r>
      <w:sdt>
        <w:sdtPr>
          <w:rPr>
            <w:lang w:val="nb-NO"/>
          </w:rPr>
          <w:id w:val="802658500"/>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Ja</w:t>
      </w:r>
      <w:r w:rsidR="00A75751">
        <w:rPr>
          <w:lang w:val="nb-NO"/>
        </w:rPr>
        <w:tab/>
      </w:r>
      <w:r w:rsidR="00A75751">
        <w:rPr>
          <w:lang w:val="nb-NO"/>
        </w:rPr>
        <w:tab/>
      </w:r>
      <w:sdt>
        <w:sdtPr>
          <w:rPr>
            <w:lang w:val="nb-NO"/>
          </w:rPr>
          <w:id w:val="576791891"/>
          <w14:checkbox>
            <w14:checked w14:val="0"/>
            <w14:checkedState w14:val="2612" w14:font="MS Gothic"/>
            <w14:uncheckedState w14:val="2610" w14:font="MS Gothic"/>
          </w14:checkbox>
        </w:sdtPr>
        <w:sdtEndPr/>
        <w:sdtContent>
          <w:r w:rsidR="00A75751">
            <w:rPr>
              <w:rFonts w:ascii="MS Gothic" w:eastAsia="MS Gothic" w:hAnsi="MS Gothic" w:hint="eastAsia"/>
              <w:lang w:val="nb-NO"/>
            </w:rPr>
            <w:t>☐</w:t>
          </w:r>
        </w:sdtContent>
      </w:sdt>
      <w:r w:rsidR="00A75751">
        <w:rPr>
          <w:lang w:val="nb-NO"/>
        </w:rPr>
        <w:t xml:space="preserve"> Nei</w:t>
      </w:r>
      <w:r w:rsidRPr="00426FF6">
        <w:rPr>
          <w:lang w:val="nb-NO"/>
        </w:rPr>
        <w:br/>
      </w:r>
    </w:p>
    <w:p w14:paraId="25B6F4BF" w14:textId="201150CF" w:rsidR="004131D0" w:rsidRDefault="001025F4">
      <w:pPr>
        <w:rPr>
          <w:lang w:val="nb-NO"/>
        </w:rPr>
      </w:pPr>
      <w:r w:rsidRPr="00426FF6">
        <w:rPr>
          <w:lang w:val="nb-NO"/>
        </w:rPr>
        <w:t xml:space="preserve">Rutiner/metoder for renhold av lokalene (daglig, ukentlig og </w:t>
      </w:r>
      <w:r w:rsidRPr="00426FF6">
        <w:rPr>
          <w:lang w:val="nb-NO"/>
        </w:rPr>
        <w:br/>
        <w:t xml:space="preserve">hovedrenhold) skal legges ved søknaden. </w:t>
      </w:r>
      <w:r w:rsidR="004131D0">
        <w:rPr>
          <w:lang w:val="nb-NO"/>
        </w:rPr>
        <w:tab/>
      </w:r>
      <w:r w:rsidR="004131D0">
        <w:rPr>
          <w:lang w:val="nb-NO"/>
        </w:rPr>
        <w:tab/>
      </w:r>
      <w:r w:rsidR="004131D0">
        <w:rPr>
          <w:lang w:val="nb-NO"/>
        </w:rPr>
        <w:tab/>
      </w:r>
      <w:r w:rsidR="004131D0">
        <w:rPr>
          <w:lang w:val="nb-NO"/>
        </w:rPr>
        <w:tab/>
      </w:r>
      <w:r w:rsidRPr="00426FF6">
        <w:rPr>
          <w:lang w:val="nb-NO"/>
        </w:rPr>
        <w:t xml:space="preserve">Vedl. </w:t>
      </w:r>
      <w:r w:rsidR="004131D0" w:rsidRPr="00426FF6">
        <w:rPr>
          <w:lang w:val="nb-NO"/>
        </w:rPr>
        <w:t>N</w:t>
      </w:r>
      <w:r w:rsidRPr="00426FF6">
        <w:rPr>
          <w:lang w:val="nb-NO"/>
        </w:rPr>
        <w:t>r</w:t>
      </w:r>
      <w:r w:rsidR="004131D0">
        <w:rPr>
          <w:lang w:val="nb-NO"/>
        </w:rPr>
        <w:t>:________</w:t>
      </w:r>
    </w:p>
    <w:p w14:paraId="222AAB08" w14:textId="77777777" w:rsidR="004131D0" w:rsidRDefault="004131D0">
      <w:pPr>
        <w:rPr>
          <w:lang w:val="nb-NO"/>
        </w:rPr>
      </w:pPr>
    </w:p>
    <w:p w14:paraId="1A5696C5" w14:textId="77777777" w:rsidR="004131D0" w:rsidRPr="004131D0" w:rsidRDefault="001025F4" w:rsidP="004131D0">
      <w:pPr>
        <w:rPr>
          <w:i/>
          <w:iCs/>
          <w:lang w:val="nb-NO"/>
        </w:rPr>
      </w:pPr>
      <w:r w:rsidRPr="004131D0">
        <w:rPr>
          <w:b/>
          <w:bCs/>
          <w:lang w:val="nb-NO"/>
        </w:rPr>
        <w:t>§ 6. Krav til utstyr</w:t>
      </w:r>
      <w:r w:rsidRPr="00426FF6">
        <w:rPr>
          <w:lang w:val="nb-NO"/>
        </w:rPr>
        <w:br/>
      </w:r>
      <w:r w:rsidR="004131D0" w:rsidRPr="004131D0">
        <w:rPr>
          <w:i/>
          <w:iCs/>
          <w:lang w:val="nb-NO"/>
        </w:rPr>
        <w:t>Utstyr som benyttes til virksomhet som omfattes av </w:t>
      </w:r>
      <w:hyperlink r:id="rId15" w:history="1">
        <w:r w:rsidR="004131D0" w:rsidRPr="004131D0">
          <w:rPr>
            <w:rStyle w:val="Hyperkobling"/>
            <w:i/>
            <w:iCs/>
            <w:lang w:val="nb-NO"/>
          </w:rPr>
          <w:t>§ 2</w:t>
        </w:r>
      </w:hyperlink>
      <w:r w:rsidR="004131D0" w:rsidRPr="004131D0">
        <w:rPr>
          <w:i/>
          <w:iCs/>
          <w:lang w:val="nb-NO"/>
        </w:rPr>
        <w:t>, skal før bruk være behandlet på en hygienisk tilfredsstillende måte for å forebygge overføring av smittsomme sykdommer.</w:t>
      </w:r>
    </w:p>
    <w:p w14:paraId="06E2C728" w14:textId="77777777" w:rsidR="004131D0" w:rsidRPr="004131D0" w:rsidRDefault="004131D0" w:rsidP="004131D0">
      <w:pPr>
        <w:rPr>
          <w:i/>
          <w:iCs/>
          <w:lang w:val="nb-NO"/>
        </w:rPr>
      </w:pPr>
      <w:r w:rsidRPr="004131D0">
        <w:rPr>
          <w:i/>
          <w:iCs/>
          <w:lang w:val="nb-NO"/>
        </w:rPr>
        <w:t>Arbeidsredskap og annet utstyr som brukes i behandlingen av kunder skal være rengjort. Flergangsutstyr som har vært tilsølt med blod, skal desinfiseres før det nyttes på en ny kunde. Utstyr som benyttes ved penetrering av hudens overflate eller slimhinner skal være sterilt.</w:t>
      </w:r>
    </w:p>
    <w:p w14:paraId="44FEF6DD" w14:textId="77777777" w:rsidR="004131D0" w:rsidRPr="004131D0" w:rsidRDefault="004131D0" w:rsidP="004131D0">
      <w:pPr>
        <w:rPr>
          <w:i/>
          <w:iCs/>
          <w:lang w:val="nb-NO"/>
        </w:rPr>
      </w:pPr>
      <w:r w:rsidRPr="004131D0">
        <w:rPr>
          <w:i/>
          <w:iCs/>
          <w:lang w:val="nb-NO"/>
        </w:rPr>
        <w:t>Stikkende og skjærende redskaper og brukt blodforurenset utstyr skal samles opp i særskilte beholdere og bortskaffes på en hygienisk tilfredsstillende måte.</w:t>
      </w:r>
    </w:p>
    <w:p w14:paraId="23DAE2AE" w14:textId="77777777" w:rsidR="004131D0" w:rsidRDefault="001025F4">
      <w:pPr>
        <w:rPr>
          <w:lang w:val="nb-NO"/>
        </w:rPr>
      </w:pPr>
      <w:r w:rsidRPr="00426FF6">
        <w:rPr>
          <w:lang w:val="nb-NO"/>
        </w:rPr>
        <w:t>Hva slags utstyr brukes til behandling av kunden? _________________________________________________________________________________________________________</w:t>
      </w:r>
    </w:p>
    <w:p w14:paraId="1B0E06CE" w14:textId="0427D0E0" w:rsidR="004131D0" w:rsidRDefault="001025F4">
      <w:pPr>
        <w:rPr>
          <w:lang w:val="nb-NO"/>
        </w:rPr>
      </w:pPr>
      <w:r w:rsidRPr="00426FF6">
        <w:rPr>
          <w:lang w:val="nb-NO"/>
        </w:rPr>
        <w:br/>
        <w:t>___________________________________________________________________________</w:t>
      </w:r>
      <w:r w:rsidR="004131D0">
        <w:rPr>
          <w:lang w:val="nb-NO"/>
        </w:rPr>
        <w:t>______________________________</w:t>
      </w:r>
      <w:r w:rsidRPr="00426FF6">
        <w:rPr>
          <w:lang w:val="nb-NO"/>
        </w:rPr>
        <w:br/>
        <w:t xml:space="preserve">    </w:t>
      </w:r>
    </w:p>
    <w:p w14:paraId="393AC708" w14:textId="77777777" w:rsidR="004131D0" w:rsidRDefault="001025F4">
      <w:pPr>
        <w:rPr>
          <w:lang w:val="nb-NO"/>
        </w:rPr>
      </w:pPr>
      <w:r w:rsidRPr="00426FF6">
        <w:rPr>
          <w:lang w:val="nb-NO"/>
        </w:rPr>
        <w:t xml:space="preserve">Benyttes </w:t>
      </w:r>
      <w:r>
        <w:t>ﬂ</w:t>
      </w:r>
      <w:r w:rsidRPr="00426FF6">
        <w:rPr>
          <w:lang w:val="nb-NO"/>
        </w:rPr>
        <w:t xml:space="preserve">ergangsutstyr ved penetrering av </w:t>
      </w:r>
      <w:r w:rsidR="004131D0">
        <w:rPr>
          <w:lang w:val="nb-NO"/>
        </w:rPr>
        <w:tab/>
      </w:r>
      <w:r w:rsidR="004131D0">
        <w:rPr>
          <w:lang w:val="nb-NO"/>
        </w:rPr>
        <w:tab/>
      </w:r>
      <w:r w:rsidR="004131D0">
        <w:rPr>
          <w:lang w:val="nb-NO"/>
        </w:rPr>
        <w:tab/>
      </w:r>
      <w:r w:rsidR="004131D0">
        <w:rPr>
          <w:lang w:val="nb-NO"/>
        </w:rPr>
        <w:tab/>
      </w:r>
      <w:sdt>
        <w:sdtPr>
          <w:rPr>
            <w:lang w:val="nb-NO"/>
          </w:rPr>
          <w:id w:val="791874289"/>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Ja</w:t>
      </w:r>
      <w:r w:rsidR="004131D0">
        <w:rPr>
          <w:lang w:val="nb-NO"/>
        </w:rPr>
        <w:tab/>
      </w:r>
      <w:r w:rsidR="004131D0">
        <w:rPr>
          <w:lang w:val="nb-NO"/>
        </w:rPr>
        <w:tab/>
      </w:r>
      <w:sdt>
        <w:sdtPr>
          <w:rPr>
            <w:lang w:val="nb-NO"/>
          </w:rPr>
          <w:id w:val="-2095153619"/>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Nei</w:t>
      </w:r>
      <w:r w:rsidR="004131D0">
        <w:rPr>
          <w:lang w:val="nb-NO"/>
        </w:rPr>
        <w:br/>
      </w:r>
      <w:r w:rsidRPr="00426FF6">
        <w:rPr>
          <w:lang w:val="nb-NO"/>
        </w:rPr>
        <w:t xml:space="preserve">hud eller slimhinner?  </w:t>
      </w:r>
      <w:r w:rsidRPr="00426FF6">
        <w:rPr>
          <w:lang w:val="nb-NO"/>
        </w:rPr>
        <w:br/>
      </w:r>
      <w:r w:rsidRPr="00426FF6">
        <w:rPr>
          <w:lang w:val="nb-NO"/>
        </w:rPr>
        <w:br/>
        <w:t xml:space="preserve">Legg ved skriftlige rutiner/ metoder for renhold, desinfeksjon evt. sterilisering av  </w:t>
      </w:r>
      <w:r>
        <w:t>ﬂ</w:t>
      </w:r>
      <w:r w:rsidRPr="00426FF6">
        <w:rPr>
          <w:lang w:val="nb-NO"/>
        </w:rPr>
        <w:t xml:space="preserve">ergangs- utstyr og tekstiler. </w:t>
      </w:r>
      <w:r w:rsidR="004131D0">
        <w:rPr>
          <w:lang w:val="nb-NO"/>
        </w:rPr>
        <w:tab/>
      </w:r>
      <w:r w:rsidR="004131D0">
        <w:rPr>
          <w:lang w:val="nb-NO"/>
        </w:rPr>
        <w:tab/>
      </w:r>
      <w:r w:rsidR="004131D0">
        <w:rPr>
          <w:lang w:val="nb-NO"/>
        </w:rPr>
        <w:tab/>
      </w:r>
      <w:r w:rsidR="004131D0">
        <w:rPr>
          <w:lang w:val="nb-NO"/>
        </w:rPr>
        <w:tab/>
      </w:r>
      <w:r w:rsidR="004131D0">
        <w:rPr>
          <w:lang w:val="nb-NO"/>
        </w:rPr>
        <w:tab/>
      </w:r>
      <w:r w:rsidR="004131D0">
        <w:rPr>
          <w:lang w:val="nb-NO"/>
        </w:rPr>
        <w:tab/>
      </w:r>
      <w:r w:rsidRPr="00426FF6">
        <w:rPr>
          <w:lang w:val="nb-NO"/>
        </w:rPr>
        <w:t xml:space="preserve">  Vedl. </w:t>
      </w:r>
      <w:r w:rsidR="004131D0" w:rsidRPr="00426FF6">
        <w:rPr>
          <w:lang w:val="nb-NO"/>
        </w:rPr>
        <w:t>N</w:t>
      </w:r>
      <w:r w:rsidRPr="00426FF6">
        <w:rPr>
          <w:lang w:val="nb-NO"/>
        </w:rPr>
        <w:t>r</w:t>
      </w:r>
      <w:r w:rsidR="004131D0">
        <w:rPr>
          <w:lang w:val="nb-NO"/>
        </w:rPr>
        <w:t>:______</w:t>
      </w:r>
      <w:r w:rsidRPr="00426FF6">
        <w:rPr>
          <w:lang w:val="nb-NO"/>
        </w:rPr>
        <w:br/>
      </w:r>
    </w:p>
    <w:p w14:paraId="6B901C65" w14:textId="60C106F0" w:rsidR="00806F27" w:rsidRPr="00426FF6" w:rsidRDefault="004131D0">
      <w:pPr>
        <w:rPr>
          <w:lang w:val="nb-NO"/>
        </w:rPr>
      </w:pPr>
      <w:r>
        <w:rPr>
          <w:lang w:val="nb-NO"/>
        </w:rPr>
        <w:br/>
      </w:r>
      <w:r w:rsidR="001025F4" w:rsidRPr="00426FF6">
        <w:rPr>
          <w:lang w:val="nb-NO"/>
        </w:rPr>
        <w:t>Hvordan oppbevares redskaper som er ferdig til bruk? ____________________________</w:t>
      </w:r>
    </w:p>
    <w:p w14:paraId="1420C181" w14:textId="77777777" w:rsidR="004131D0" w:rsidRDefault="001025F4">
      <w:pPr>
        <w:rPr>
          <w:lang w:val="nb-NO"/>
        </w:rPr>
      </w:pPr>
      <w:r w:rsidRPr="00426FF6">
        <w:rPr>
          <w:lang w:val="nb-NO"/>
        </w:rPr>
        <w:lastRenderedPageBreak/>
        <w:t xml:space="preserve">Beskriv hvordan stikkende/ skjærende redskaper og utstyr som er blodtilsølt behandles? </w:t>
      </w:r>
      <w:r w:rsidRPr="00426FF6">
        <w:rPr>
          <w:lang w:val="nb-NO"/>
        </w:rPr>
        <w:br/>
        <w:t xml:space="preserve">  </w:t>
      </w:r>
      <w:r w:rsidRPr="00426FF6">
        <w:rPr>
          <w:lang w:val="nb-NO"/>
        </w:rPr>
        <w:br/>
        <w:t>_________________________________________________________________________________________________________________________________________________________________________________________________________________________________</w:t>
      </w:r>
      <w:r w:rsidR="004131D0">
        <w:rPr>
          <w:lang w:val="nb-NO"/>
        </w:rPr>
        <w:t>_______________</w:t>
      </w:r>
      <w:r w:rsidRPr="00426FF6">
        <w:rPr>
          <w:lang w:val="nb-NO"/>
        </w:rPr>
        <w:t>___________________________________________________________________________</w:t>
      </w:r>
      <w:r w:rsidRPr="00426FF6">
        <w:rPr>
          <w:lang w:val="nb-NO"/>
        </w:rPr>
        <w:br/>
      </w:r>
    </w:p>
    <w:p w14:paraId="1F57B894" w14:textId="3987F7FE" w:rsidR="004131D0" w:rsidRPr="004131D0" w:rsidRDefault="001025F4" w:rsidP="004131D0">
      <w:pPr>
        <w:rPr>
          <w:lang w:val="nb-NO"/>
        </w:rPr>
      </w:pPr>
      <w:r w:rsidRPr="004131D0">
        <w:rPr>
          <w:b/>
          <w:bCs/>
          <w:lang w:val="nb-NO"/>
        </w:rPr>
        <w:t>§ 7. Generelle krav til utøvelsen</w:t>
      </w:r>
      <w:r w:rsidRPr="004131D0">
        <w:rPr>
          <w:i/>
          <w:iCs/>
          <w:lang w:val="nb-NO"/>
        </w:rPr>
        <w:br/>
      </w:r>
      <w:r w:rsidR="004131D0" w:rsidRPr="004131D0">
        <w:rPr>
          <w:i/>
          <w:iCs/>
          <w:lang w:val="nb-NO"/>
        </w:rPr>
        <w:t>Virksomhet som omfattes av </w:t>
      </w:r>
      <w:hyperlink r:id="rId16" w:history="1">
        <w:r w:rsidR="004131D0" w:rsidRPr="004131D0">
          <w:rPr>
            <w:rStyle w:val="Hyperkobling"/>
            <w:i/>
            <w:iCs/>
            <w:lang w:val="nb-NO"/>
          </w:rPr>
          <w:t>§ 2</w:t>
        </w:r>
      </w:hyperlink>
      <w:r w:rsidR="004131D0" w:rsidRPr="004131D0">
        <w:rPr>
          <w:i/>
          <w:iCs/>
          <w:lang w:val="nb-NO"/>
        </w:rPr>
        <w:t> skal utøves på en hygienisk tilfredsstillende måte med sikte på å hindre at overføring av smittsomme sykdommer kan finne sted.</w:t>
      </w:r>
    </w:p>
    <w:p w14:paraId="0350DABD" w14:textId="77777777" w:rsidR="004131D0" w:rsidRPr="004131D0" w:rsidRDefault="004131D0" w:rsidP="004131D0">
      <w:pPr>
        <w:rPr>
          <w:i/>
          <w:iCs/>
          <w:lang w:val="nb-NO"/>
        </w:rPr>
      </w:pPr>
      <w:r w:rsidRPr="004131D0">
        <w:rPr>
          <w:i/>
          <w:iCs/>
          <w:lang w:val="nb-NO"/>
        </w:rPr>
        <w:t>Den som utøver virksomheten plikter å gi informasjon til tjenestemottaker om risikoen for infeksjoner, blødninger, allergiske reaksjoner og liknende. Utøveren skal forsikre seg om at tjenestemottaker forstår hva tjenesten innebærer.</w:t>
      </w:r>
    </w:p>
    <w:p w14:paraId="4FE43763" w14:textId="77777777" w:rsidR="004131D0" w:rsidRPr="004131D0" w:rsidRDefault="004131D0" w:rsidP="004131D0">
      <w:pPr>
        <w:rPr>
          <w:i/>
          <w:iCs/>
          <w:lang w:val="nb-NO"/>
        </w:rPr>
      </w:pPr>
      <w:r w:rsidRPr="004131D0">
        <w:rPr>
          <w:i/>
          <w:iCs/>
          <w:lang w:val="nb-NO"/>
        </w:rPr>
        <w:t>Den som utøver virksomheten skal spørre kunden om det er forhold som kan gi økt fare for smitte og som kan begrunne utvidede hygieniske tiltak. Utøveren skal avstå fra behandling hvis han blir kjent med forhold hos kunden som kan gi særskilt fare for smitte.</w:t>
      </w:r>
    </w:p>
    <w:p w14:paraId="012DA9B0" w14:textId="77777777" w:rsidR="004131D0" w:rsidRPr="004131D0" w:rsidRDefault="004131D0" w:rsidP="004131D0">
      <w:pPr>
        <w:rPr>
          <w:i/>
          <w:iCs/>
          <w:lang w:val="nb-NO"/>
        </w:rPr>
      </w:pPr>
      <w:r w:rsidRPr="004131D0">
        <w:rPr>
          <w:i/>
          <w:iCs/>
          <w:lang w:val="nb-NO"/>
        </w:rPr>
        <w:t>Ved virksomhet som medfører penetrering av hud eller slimhinner skal huden eller slimhinnene desinfiseres på forhånd.</w:t>
      </w:r>
    </w:p>
    <w:p w14:paraId="11C33CF6" w14:textId="77777777" w:rsidR="004131D0" w:rsidRDefault="001025F4">
      <w:pPr>
        <w:rPr>
          <w:lang w:val="nb-NO"/>
        </w:rPr>
      </w:pPr>
      <w:r w:rsidRPr="00426FF6">
        <w:rPr>
          <w:lang w:val="nb-NO"/>
        </w:rPr>
        <w:br/>
        <w:t xml:space="preserve">Finnes det rutiner for informasjon til kundene om </w:t>
      </w:r>
      <w:r w:rsidR="004131D0">
        <w:rPr>
          <w:lang w:val="nb-NO"/>
        </w:rPr>
        <w:tab/>
      </w:r>
      <w:r w:rsidR="004131D0">
        <w:rPr>
          <w:lang w:val="nb-NO"/>
        </w:rPr>
        <w:tab/>
      </w:r>
      <w:sdt>
        <w:sdtPr>
          <w:rPr>
            <w:lang w:val="nb-NO"/>
          </w:rPr>
          <w:id w:val="1875271420"/>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Ja</w:t>
      </w:r>
      <w:r w:rsidR="004131D0">
        <w:rPr>
          <w:lang w:val="nb-NO"/>
        </w:rPr>
        <w:tab/>
      </w:r>
      <w:r w:rsidR="004131D0">
        <w:rPr>
          <w:lang w:val="nb-NO"/>
        </w:rPr>
        <w:tab/>
      </w:r>
      <w:sdt>
        <w:sdtPr>
          <w:rPr>
            <w:lang w:val="nb-NO"/>
          </w:rPr>
          <w:id w:val="892016302"/>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Nei</w:t>
      </w:r>
      <w:r w:rsidR="004131D0">
        <w:rPr>
          <w:lang w:val="nb-NO"/>
        </w:rPr>
        <w:br/>
      </w:r>
      <w:r w:rsidRPr="00426FF6">
        <w:rPr>
          <w:lang w:val="nb-NO"/>
        </w:rPr>
        <w:t xml:space="preserve">evt. risiko ved behandlingen, og rutiner for oppfølging </w:t>
      </w:r>
      <w:r w:rsidR="004131D0">
        <w:rPr>
          <w:lang w:val="nb-NO"/>
        </w:rPr>
        <w:br/>
      </w:r>
      <w:r w:rsidRPr="00426FF6">
        <w:rPr>
          <w:lang w:val="nb-NO"/>
        </w:rPr>
        <w:t xml:space="preserve">av klager om feil eller sykdom etter behandling?  </w:t>
      </w:r>
      <w:r w:rsidRPr="00426FF6">
        <w:rPr>
          <w:lang w:val="nb-NO"/>
        </w:rPr>
        <w:br/>
        <w:t xml:space="preserve"> </w:t>
      </w:r>
      <w:r w:rsidRPr="00426FF6">
        <w:rPr>
          <w:lang w:val="nb-NO"/>
        </w:rPr>
        <w:br/>
        <w:t>Beskriv disse rutinene kort: _________________________________________________________________________________________________________</w:t>
      </w:r>
    </w:p>
    <w:p w14:paraId="7C584E8E" w14:textId="77777777" w:rsidR="004131D0" w:rsidRDefault="001025F4">
      <w:pPr>
        <w:rPr>
          <w:lang w:val="nb-NO"/>
        </w:rPr>
      </w:pPr>
      <w:r w:rsidRPr="00426FF6">
        <w:rPr>
          <w:lang w:val="nb-NO"/>
        </w:rPr>
        <w:t>__________________________________________________________________________________________________</w:t>
      </w:r>
      <w:r w:rsidR="004131D0">
        <w:rPr>
          <w:lang w:val="nb-NO"/>
        </w:rPr>
        <w:t>_______</w:t>
      </w:r>
      <w:r w:rsidRPr="00426FF6">
        <w:rPr>
          <w:lang w:val="nb-NO"/>
        </w:rPr>
        <w:br/>
      </w:r>
    </w:p>
    <w:p w14:paraId="196F4CB0" w14:textId="1F038BA3" w:rsidR="004131D0" w:rsidRDefault="001025F4">
      <w:pPr>
        <w:rPr>
          <w:lang w:val="nb-NO"/>
        </w:rPr>
      </w:pPr>
      <w:r w:rsidRPr="00426FF6">
        <w:rPr>
          <w:lang w:val="nb-NO"/>
        </w:rPr>
        <w:t xml:space="preserve">Finnes det rutiner for innhenting av informasjon </w:t>
      </w:r>
      <w:r w:rsidR="004131D0">
        <w:rPr>
          <w:lang w:val="nb-NO"/>
        </w:rPr>
        <w:tab/>
      </w:r>
      <w:r w:rsidR="004131D0">
        <w:rPr>
          <w:lang w:val="nb-NO"/>
        </w:rPr>
        <w:tab/>
      </w:r>
      <w:sdt>
        <w:sdtPr>
          <w:rPr>
            <w:lang w:val="nb-NO"/>
          </w:rPr>
          <w:id w:val="-354355676"/>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Ja</w:t>
      </w:r>
      <w:r w:rsidR="004131D0">
        <w:rPr>
          <w:lang w:val="nb-NO"/>
        </w:rPr>
        <w:tab/>
      </w:r>
      <w:r w:rsidR="004131D0">
        <w:rPr>
          <w:lang w:val="nb-NO"/>
        </w:rPr>
        <w:tab/>
      </w:r>
      <w:sdt>
        <w:sdtPr>
          <w:rPr>
            <w:lang w:val="nb-NO"/>
          </w:rPr>
          <w:id w:val="-215363432"/>
          <w14:checkbox>
            <w14:checked w14:val="0"/>
            <w14:checkedState w14:val="2612" w14:font="MS Gothic"/>
            <w14:uncheckedState w14:val="2610" w14:font="MS Gothic"/>
          </w14:checkbox>
        </w:sdtPr>
        <w:sdtEndPr/>
        <w:sdtContent>
          <w:r w:rsidR="004131D0">
            <w:rPr>
              <w:rFonts w:ascii="MS Gothic" w:eastAsia="MS Gothic" w:hAnsi="MS Gothic" w:hint="eastAsia"/>
              <w:lang w:val="nb-NO"/>
            </w:rPr>
            <w:t>☐</w:t>
          </w:r>
        </w:sdtContent>
      </w:sdt>
      <w:r w:rsidR="004131D0">
        <w:rPr>
          <w:lang w:val="nb-NO"/>
        </w:rPr>
        <w:t xml:space="preserve"> Nei</w:t>
      </w:r>
      <w:r w:rsidR="004131D0">
        <w:rPr>
          <w:lang w:val="nb-NO"/>
        </w:rPr>
        <w:br/>
      </w:r>
      <w:r w:rsidRPr="00426FF6">
        <w:rPr>
          <w:lang w:val="nb-NO"/>
        </w:rPr>
        <w:t>fra kunden vedr. evt.</w:t>
      </w:r>
      <w:r w:rsidR="004131D0">
        <w:rPr>
          <w:lang w:val="nb-NO"/>
        </w:rPr>
        <w:t xml:space="preserve"> </w:t>
      </w:r>
      <w:r w:rsidRPr="00426FF6">
        <w:rPr>
          <w:lang w:val="nb-NO"/>
        </w:rPr>
        <w:t xml:space="preserve">smittefare ?  </w:t>
      </w:r>
      <w:r w:rsidRPr="00426FF6">
        <w:rPr>
          <w:lang w:val="nb-NO"/>
        </w:rPr>
        <w:br/>
        <w:t xml:space="preserve"> </w:t>
      </w:r>
      <w:r w:rsidRPr="00426FF6">
        <w:rPr>
          <w:lang w:val="nb-NO"/>
        </w:rPr>
        <w:br/>
        <w:t xml:space="preserve"> </w:t>
      </w:r>
      <w:r w:rsidRPr="00426FF6">
        <w:rPr>
          <w:lang w:val="nb-NO"/>
        </w:rPr>
        <w:br/>
        <w:t>Hvordan innhentes slik informasjon? ________________________________________________________________________________________________________</w:t>
      </w:r>
    </w:p>
    <w:p w14:paraId="129E4681" w14:textId="5DDDBF5F" w:rsidR="00806F27" w:rsidRPr="00426FF6" w:rsidRDefault="001025F4">
      <w:pPr>
        <w:rPr>
          <w:lang w:val="nb-NO"/>
        </w:rPr>
      </w:pPr>
      <w:r w:rsidRPr="00426FF6">
        <w:rPr>
          <w:lang w:val="nb-NO"/>
        </w:rPr>
        <w:t>________________</w:t>
      </w:r>
      <w:r w:rsidR="004131D0">
        <w:rPr>
          <w:lang w:val="nb-NO"/>
        </w:rPr>
        <w:t>_________________________________________________________________________________________</w:t>
      </w:r>
      <w:r w:rsidRPr="00426FF6">
        <w:rPr>
          <w:lang w:val="nb-NO"/>
        </w:rPr>
        <w:br/>
      </w:r>
    </w:p>
    <w:p w14:paraId="141F37B9" w14:textId="77777777" w:rsidR="0054194B" w:rsidRDefault="001025F4">
      <w:pPr>
        <w:rPr>
          <w:lang w:val="nb-NO"/>
        </w:rPr>
      </w:pPr>
      <w:r w:rsidRPr="00426FF6">
        <w:rPr>
          <w:lang w:val="nb-NO"/>
        </w:rPr>
        <w:t>Brukes engangshansker ved alle prosedyrer der</w:t>
      </w:r>
      <w:r w:rsidR="0054194B">
        <w:rPr>
          <w:lang w:val="nb-NO"/>
        </w:rPr>
        <w:tab/>
      </w:r>
      <w:r w:rsidR="0054194B">
        <w:rPr>
          <w:lang w:val="nb-NO"/>
        </w:rPr>
        <w:tab/>
      </w:r>
      <w:sdt>
        <w:sdtPr>
          <w:rPr>
            <w:lang w:val="nb-NO"/>
          </w:rPr>
          <w:id w:val="1258865890"/>
          <w14:checkbox>
            <w14:checked w14:val="0"/>
            <w14:checkedState w14:val="2612" w14:font="MS Gothic"/>
            <w14:uncheckedState w14:val="2610" w14:font="MS Gothic"/>
          </w14:checkbox>
        </w:sdtPr>
        <w:sdtEndPr/>
        <w:sdtContent>
          <w:r w:rsidR="0054194B">
            <w:rPr>
              <w:rFonts w:ascii="MS Gothic" w:eastAsia="MS Gothic" w:hAnsi="MS Gothic" w:hint="eastAsia"/>
              <w:lang w:val="nb-NO"/>
            </w:rPr>
            <w:t>☐</w:t>
          </w:r>
        </w:sdtContent>
      </w:sdt>
      <w:r w:rsidR="0054194B">
        <w:rPr>
          <w:lang w:val="nb-NO"/>
        </w:rPr>
        <w:t xml:space="preserve"> Ja</w:t>
      </w:r>
      <w:r w:rsidR="0054194B">
        <w:rPr>
          <w:lang w:val="nb-NO"/>
        </w:rPr>
        <w:tab/>
      </w:r>
      <w:r w:rsidR="0054194B">
        <w:rPr>
          <w:lang w:val="nb-NO"/>
        </w:rPr>
        <w:tab/>
      </w:r>
      <w:sdt>
        <w:sdtPr>
          <w:rPr>
            <w:lang w:val="nb-NO"/>
          </w:rPr>
          <w:id w:val="-624234525"/>
          <w14:checkbox>
            <w14:checked w14:val="0"/>
            <w14:checkedState w14:val="2612" w14:font="MS Gothic"/>
            <w14:uncheckedState w14:val="2610" w14:font="MS Gothic"/>
          </w14:checkbox>
        </w:sdtPr>
        <w:sdtEndPr/>
        <w:sdtContent>
          <w:r w:rsidR="0054194B">
            <w:rPr>
              <w:rFonts w:ascii="MS Gothic" w:eastAsia="MS Gothic" w:hAnsi="MS Gothic" w:hint="eastAsia"/>
              <w:lang w:val="nb-NO"/>
            </w:rPr>
            <w:t>☐</w:t>
          </w:r>
        </w:sdtContent>
      </w:sdt>
      <w:r w:rsidR="0054194B">
        <w:rPr>
          <w:lang w:val="nb-NO"/>
        </w:rPr>
        <w:t xml:space="preserve"> Nei</w:t>
      </w:r>
      <w:r w:rsidR="0054194B">
        <w:rPr>
          <w:lang w:val="nb-NO"/>
        </w:rPr>
        <w:br/>
      </w:r>
      <w:r w:rsidRPr="00426FF6">
        <w:rPr>
          <w:lang w:val="nb-NO"/>
        </w:rPr>
        <w:t xml:space="preserve"> huden eller slimhinnene til kunden penetreres?         </w:t>
      </w:r>
      <w:r w:rsidRPr="00426FF6">
        <w:rPr>
          <w:lang w:val="nb-NO"/>
        </w:rPr>
        <w:br/>
        <w:t xml:space="preserve"> </w:t>
      </w:r>
      <w:r w:rsidR="0054194B">
        <w:rPr>
          <w:lang w:val="nb-NO"/>
        </w:rPr>
        <w:br/>
      </w:r>
      <w:r w:rsidRPr="00426FF6">
        <w:rPr>
          <w:lang w:val="nb-NO"/>
        </w:rPr>
        <w:lastRenderedPageBreak/>
        <w:t xml:space="preserve">Foreligger det rutiner for desinfeksjon av hud </w:t>
      </w:r>
      <w:r w:rsidR="0054194B">
        <w:rPr>
          <w:lang w:val="nb-NO"/>
        </w:rPr>
        <w:tab/>
      </w:r>
      <w:r w:rsidR="0054194B">
        <w:rPr>
          <w:lang w:val="nb-NO"/>
        </w:rPr>
        <w:tab/>
      </w:r>
      <w:sdt>
        <w:sdtPr>
          <w:rPr>
            <w:lang w:val="nb-NO"/>
          </w:rPr>
          <w:id w:val="-361282308"/>
          <w14:checkbox>
            <w14:checked w14:val="0"/>
            <w14:checkedState w14:val="2612" w14:font="MS Gothic"/>
            <w14:uncheckedState w14:val="2610" w14:font="MS Gothic"/>
          </w14:checkbox>
        </w:sdtPr>
        <w:sdtEndPr/>
        <w:sdtContent>
          <w:r w:rsidR="0054194B">
            <w:rPr>
              <w:rFonts w:ascii="MS Gothic" w:eastAsia="MS Gothic" w:hAnsi="MS Gothic" w:hint="eastAsia"/>
              <w:lang w:val="nb-NO"/>
            </w:rPr>
            <w:t>☐</w:t>
          </w:r>
        </w:sdtContent>
      </w:sdt>
      <w:r w:rsidR="0054194B">
        <w:rPr>
          <w:lang w:val="nb-NO"/>
        </w:rPr>
        <w:t xml:space="preserve"> Ja</w:t>
      </w:r>
      <w:r w:rsidR="0054194B">
        <w:rPr>
          <w:lang w:val="nb-NO"/>
        </w:rPr>
        <w:tab/>
      </w:r>
      <w:r w:rsidR="0054194B">
        <w:rPr>
          <w:lang w:val="nb-NO"/>
        </w:rPr>
        <w:tab/>
      </w:r>
      <w:sdt>
        <w:sdtPr>
          <w:rPr>
            <w:lang w:val="nb-NO"/>
          </w:rPr>
          <w:id w:val="1614393389"/>
          <w14:checkbox>
            <w14:checked w14:val="0"/>
            <w14:checkedState w14:val="2612" w14:font="MS Gothic"/>
            <w14:uncheckedState w14:val="2610" w14:font="MS Gothic"/>
          </w14:checkbox>
        </w:sdtPr>
        <w:sdtEndPr/>
        <w:sdtContent>
          <w:r w:rsidR="0054194B">
            <w:rPr>
              <w:rFonts w:ascii="MS Gothic" w:eastAsia="MS Gothic" w:hAnsi="MS Gothic" w:hint="eastAsia"/>
              <w:lang w:val="nb-NO"/>
            </w:rPr>
            <w:t>☐</w:t>
          </w:r>
        </w:sdtContent>
      </w:sdt>
      <w:r w:rsidR="0054194B">
        <w:rPr>
          <w:lang w:val="nb-NO"/>
        </w:rPr>
        <w:t xml:space="preserve"> Nei</w:t>
      </w:r>
      <w:r w:rsidR="0054194B">
        <w:rPr>
          <w:lang w:val="nb-NO"/>
        </w:rPr>
        <w:br/>
      </w:r>
      <w:r w:rsidRPr="00426FF6">
        <w:rPr>
          <w:lang w:val="nb-NO"/>
        </w:rPr>
        <w:t xml:space="preserve">og slimhinner som penetreres under behandling? </w:t>
      </w:r>
    </w:p>
    <w:p w14:paraId="4473D3C3" w14:textId="77777777" w:rsidR="00234FD3" w:rsidRDefault="001025F4">
      <w:pPr>
        <w:rPr>
          <w:lang w:val="nb-NO"/>
        </w:rPr>
      </w:pPr>
      <w:r w:rsidRPr="00426FF6">
        <w:rPr>
          <w:lang w:val="nb-NO"/>
        </w:rPr>
        <w:t xml:space="preserve">Foreligger det tilfredsstillende rutiner for </w:t>
      </w:r>
      <w:r w:rsidR="00234FD3">
        <w:rPr>
          <w:lang w:val="nb-NO"/>
        </w:rPr>
        <w:tab/>
      </w:r>
      <w:r w:rsidR="00234FD3">
        <w:rPr>
          <w:lang w:val="nb-NO"/>
        </w:rPr>
        <w:tab/>
      </w:r>
      <w:r w:rsidR="00234FD3">
        <w:rPr>
          <w:lang w:val="nb-NO"/>
        </w:rPr>
        <w:tab/>
      </w:r>
      <w:sdt>
        <w:sdtPr>
          <w:rPr>
            <w:lang w:val="nb-NO"/>
          </w:rPr>
          <w:id w:val="177935736"/>
          <w14:checkbox>
            <w14:checked w14:val="0"/>
            <w14:checkedState w14:val="2612" w14:font="MS Gothic"/>
            <w14:uncheckedState w14:val="2610" w14:font="MS Gothic"/>
          </w14:checkbox>
        </w:sdtPr>
        <w:sdtEndPr/>
        <w:sdtContent>
          <w:r w:rsidR="00234FD3">
            <w:rPr>
              <w:rFonts w:ascii="MS Gothic" w:eastAsia="MS Gothic" w:hAnsi="MS Gothic" w:hint="eastAsia"/>
              <w:lang w:val="nb-NO"/>
            </w:rPr>
            <w:t>☐</w:t>
          </w:r>
        </w:sdtContent>
      </w:sdt>
      <w:r w:rsidR="00234FD3">
        <w:rPr>
          <w:lang w:val="nb-NO"/>
        </w:rPr>
        <w:t xml:space="preserve"> Ja</w:t>
      </w:r>
      <w:r w:rsidR="00234FD3">
        <w:rPr>
          <w:lang w:val="nb-NO"/>
        </w:rPr>
        <w:tab/>
      </w:r>
      <w:r w:rsidR="00234FD3">
        <w:rPr>
          <w:lang w:val="nb-NO"/>
        </w:rPr>
        <w:tab/>
      </w:r>
      <w:sdt>
        <w:sdtPr>
          <w:rPr>
            <w:lang w:val="nb-NO"/>
          </w:rPr>
          <w:id w:val="356550460"/>
          <w14:checkbox>
            <w14:checked w14:val="0"/>
            <w14:checkedState w14:val="2612" w14:font="MS Gothic"/>
            <w14:uncheckedState w14:val="2610" w14:font="MS Gothic"/>
          </w14:checkbox>
        </w:sdtPr>
        <w:sdtEndPr/>
        <w:sdtContent>
          <w:r w:rsidR="00234FD3">
            <w:rPr>
              <w:rFonts w:ascii="MS Gothic" w:eastAsia="MS Gothic" w:hAnsi="MS Gothic" w:hint="eastAsia"/>
              <w:lang w:val="nb-NO"/>
            </w:rPr>
            <w:t>☐</w:t>
          </w:r>
        </w:sdtContent>
      </w:sdt>
      <w:r w:rsidR="00234FD3">
        <w:rPr>
          <w:lang w:val="nb-NO"/>
        </w:rPr>
        <w:t xml:space="preserve"> Nei</w:t>
      </w:r>
      <w:r w:rsidR="00234FD3">
        <w:rPr>
          <w:lang w:val="nb-NO"/>
        </w:rPr>
        <w:br/>
      </w:r>
      <w:r w:rsidRPr="00426FF6">
        <w:rPr>
          <w:lang w:val="nb-NO"/>
        </w:rPr>
        <w:t>personlig hygiene mellom hver</w:t>
      </w:r>
      <w:r w:rsidR="00234FD3">
        <w:rPr>
          <w:lang w:val="nb-NO"/>
        </w:rPr>
        <w:t xml:space="preserve"> </w:t>
      </w:r>
      <w:r w:rsidRPr="00426FF6">
        <w:rPr>
          <w:lang w:val="nb-NO"/>
        </w:rPr>
        <w:t xml:space="preserve">kunde? </w:t>
      </w:r>
      <w:r w:rsidRPr="00426FF6">
        <w:rPr>
          <w:lang w:val="nb-NO"/>
        </w:rPr>
        <w:br/>
        <w:t xml:space="preserve"> </w:t>
      </w:r>
      <w:r w:rsidRPr="00426FF6">
        <w:rPr>
          <w:lang w:val="nb-NO"/>
        </w:rPr>
        <w:br/>
        <w:t xml:space="preserve"> </w:t>
      </w:r>
      <w:r w:rsidRPr="00426FF6">
        <w:rPr>
          <w:lang w:val="nb-NO"/>
        </w:rPr>
        <w:br/>
      </w:r>
      <w:r w:rsidRPr="00426FF6">
        <w:rPr>
          <w:lang w:val="nb-NO"/>
        </w:rPr>
        <w:br/>
        <w:t xml:space="preserve">Beskriv rutinene for håndhygiene: </w:t>
      </w:r>
      <w:r w:rsidR="00234FD3">
        <w:rPr>
          <w:lang w:val="nb-NO"/>
        </w:rPr>
        <w:br/>
      </w:r>
      <w:r w:rsidRPr="00426FF6">
        <w:rPr>
          <w:lang w:val="nb-NO"/>
        </w:rPr>
        <w:t>_________________________________________________________________________________________________________</w:t>
      </w:r>
    </w:p>
    <w:p w14:paraId="681ACB23" w14:textId="77777777" w:rsidR="00234FD3" w:rsidRDefault="001025F4">
      <w:pPr>
        <w:rPr>
          <w:lang w:val="nb-NO"/>
        </w:rPr>
      </w:pPr>
      <w:r w:rsidRPr="00426FF6">
        <w:rPr>
          <w:lang w:val="nb-NO"/>
        </w:rPr>
        <w:t>_________________________________________________________________________________________________________</w:t>
      </w:r>
      <w:r w:rsidRPr="00426FF6">
        <w:rPr>
          <w:lang w:val="nb-NO"/>
        </w:rPr>
        <w:br/>
        <w:t xml:space="preserve"> </w:t>
      </w:r>
      <w:r w:rsidRPr="00426FF6">
        <w:rPr>
          <w:lang w:val="nb-NO"/>
        </w:rPr>
        <w:br/>
      </w:r>
    </w:p>
    <w:p w14:paraId="1E71831E" w14:textId="77777777" w:rsidR="00234FD3" w:rsidRDefault="00234FD3">
      <w:pPr>
        <w:rPr>
          <w:lang w:val="nb-NO"/>
        </w:rPr>
      </w:pPr>
    </w:p>
    <w:p w14:paraId="0B7B6568" w14:textId="77777777" w:rsidR="000E7E80" w:rsidRDefault="000E7E80">
      <w:pPr>
        <w:rPr>
          <w:lang w:val="nb-NO"/>
        </w:rPr>
      </w:pPr>
    </w:p>
    <w:p w14:paraId="21FF4C9F" w14:textId="77777777" w:rsidR="000E7E80" w:rsidRDefault="000E7E80">
      <w:pPr>
        <w:rPr>
          <w:lang w:val="nb-NO"/>
        </w:rPr>
      </w:pPr>
    </w:p>
    <w:p w14:paraId="70946E6C" w14:textId="77777777" w:rsidR="00234FD3" w:rsidRDefault="00234FD3">
      <w:pPr>
        <w:rPr>
          <w:lang w:val="nb-NO"/>
        </w:rPr>
      </w:pPr>
    </w:p>
    <w:p w14:paraId="039A4974" w14:textId="77777777" w:rsidR="000E7E80" w:rsidRPr="00357F29" w:rsidRDefault="000E7E80" w:rsidP="000E7E80">
      <w:pPr>
        <w:rPr>
          <w:rFonts w:ascii="Calibri" w:hAnsi="Calibri"/>
          <w:b/>
          <w:sz w:val="20"/>
          <w:lang w:val="nb-NO"/>
        </w:rPr>
      </w:pPr>
      <w:r w:rsidRPr="00357F29">
        <w:rPr>
          <w:rFonts w:ascii="Calibri" w:hAnsi="Calibri"/>
          <w:b/>
          <w:sz w:val="20"/>
          <w:lang w:val="nb-NO"/>
        </w:rPr>
        <w:t xml:space="preserve">Vi ber om at ferdig utfylt skjema vert sendt til </w:t>
      </w:r>
      <w:hyperlink r:id="rId17" w:history="1">
        <w:r w:rsidRPr="00357F29">
          <w:rPr>
            <w:rStyle w:val="Hyperkobling"/>
            <w:rFonts w:ascii="Calibri" w:hAnsi="Calibri"/>
            <w:sz w:val="20"/>
            <w:lang w:val="nb-NO"/>
          </w:rPr>
          <w:t>post@kinn.kommune.no</w:t>
        </w:r>
      </w:hyperlink>
      <w:r w:rsidRPr="00357F29">
        <w:rPr>
          <w:rFonts w:ascii="Calibri" w:hAnsi="Calibri"/>
          <w:b/>
          <w:sz w:val="20"/>
          <w:lang w:val="nb-NO"/>
        </w:rPr>
        <w:t>, merka Folkehelseavdelinga.</w:t>
      </w:r>
    </w:p>
    <w:p w14:paraId="6B6F1BCA" w14:textId="5D0AD500" w:rsidR="00806F27" w:rsidRPr="00426FF6" w:rsidRDefault="001025F4">
      <w:pPr>
        <w:rPr>
          <w:lang w:val="nb-NO"/>
        </w:rPr>
      </w:pPr>
      <w:r w:rsidRPr="00426FF6">
        <w:rPr>
          <w:lang w:val="nb-NO"/>
        </w:rPr>
        <w:br/>
      </w:r>
    </w:p>
    <w:p w14:paraId="208A0142" w14:textId="5A2B37D7" w:rsidR="00806F27" w:rsidRPr="00426FF6" w:rsidRDefault="00806F27">
      <w:pPr>
        <w:rPr>
          <w:lang w:val="nb-NO"/>
        </w:rPr>
      </w:pPr>
    </w:p>
    <w:sectPr w:rsidR="00806F27" w:rsidRPr="00426FF6" w:rsidSect="00034616">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8082" w14:textId="77777777" w:rsidR="000E7E80" w:rsidRDefault="000E7E80" w:rsidP="000E7E80">
      <w:pPr>
        <w:spacing w:after="0" w:line="240" w:lineRule="auto"/>
      </w:pPr>
      <w:r>
        <w:separator/>
      </w:r>
    </w:p>
  </w:endnote>
  <w:endnote w:type="continuationSeparator" w:id="0">
    <w:p w14:paraId="05EFD33C" w14:textId="77777777" w:rsidR="000E7E80" w:rsidRDefault="000E7E80" w:rsidP="000E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696B" w14:textId="4840F679" w:rsidR="000E7E80" w:rsidRDefault="000E7E80">
    <w:pPr>
      <w:pStyle w:val="Bunntekst"/>
    </w:pPr>
    <w:r>
      <w:t>Revidert 13.08.2025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F90B" w14:textId="77777777" w:rsidR="000E7E80" w:rsidRDefault="000E7E80" w:rsidP="000E7E80">
      <w:pPr>
        <w:spacing w:after="0" w:line="240" w:lineRule="auto"/>
      </w:pPr>
      <w:r>
        <w:separator/>
      </w:r>
    </w:p>
  </w:footnote>
  <w:footnote w:type="continuationSeparator" w:id="0">
    <w:p w14:paraId="3B14EB57" w14:textId="77777777" w:rsidR="000E7E80" w:rsidRDefault="000E7E80" w:rsidP="000E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ascii="Symbol" w:hAnsi="Symbol" w:hint="default"/>
      </w:rPr>
    </w:lvl>
  </w:abstractNum>
  <w:num w:numId="1" w16cid:durableId="1761873955">
    <w:abstractNumId w:val="8"/>
  </w:num>
  <w:num w:numId="2" w16cid:durableId="1195075151">
    <w:abstractNumId w:val="6"/>
  </w:num>
  <w:num w:numId="3" w16cid:durableId="158933692">
    <w:abstractNumId w:val="5"/>
  </w:num>
  <w:num w:numId="4" w16cid:durableId="648097785">
    <w:abstractNumId w:val="4"/>
  </w:num>
  <w:num w:numId="5" w16cid:durableId="338971729">
    <w:abstractNumId w:val="7"/>
  </w:num>
  <w:num w:numId="6" w16cid:durableId="1190678296">
    <w:abstractNumId w:val="3"/>
  </w:num>
  <w:num w:numId="7" w16cid:durableId="1551040541">
    <w:abstractNumId w:val="2"/>
  </w:num>
  <w:num w:numId="8" w16cid:durableId="384187468">
    <w:abstractNumId w:val="1"/>
  </w:num>
  <w:num w:numId="9" w16cid:durableId="57968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7E80"/>
    <w:rsid w:val="001025F4"/>
    <w:rsid w:val="0015074B"/>
    <w:rsid w:val="00234FD3"/>
    <w:rsid w:val="0029639D"/>
    <w:rsid w:val="002F4B04"/>
    <w:rsid w:val="00326F90"/>
    <w:rsid w:val="00357F29"/>
    <w:rsid w:val="003933D7"/>
    <w:rsid w:val="004131D0"/>
    <w:rsid w:val="00426FF6"/>
    <w:rsid w:val="0054194B"/>
    <w:rsid w:val="0057632F"/>
    <w:rsid w:val="00806F27"/>
    <w:rsid w:val="00A75751"/>
    <w:rsid w:val="00AA1D8D"/>
    <w:rsid w:val="00B47730"/>
    <w:rsid w:val="00C764A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ABA3D"/>
  <w14:defaultImageDpi w14:val="300"/>
  <w15:docId w15:val="{E2C018F1-FE8B-4F58-A8B5-15080E88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customStyle="1" w:styleId="Overskrift1Tegn">
    <w:name w:val="Overskrift 1 Tegn"/>
    <w:basedOn w:val="Standardskriftforavsnit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C693F"/>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C693F"/>
    <w:rPr>
      <w:rFonts w:asciiTheme="majorHAnsi" w:eastAsiaTheme="majorEastAsia" w:hAnsiTheme="majorHAnsi"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customStyle="1" w:styleId="SitatTegn">
    <w:name w:val="Sitat Tegn"/>
    <w:basedOn w:val="Standardskriftforavsnitt"/>
    <w:link w:val="Sitat"/>
    <w:uiPriority w:val="29"/>
    <w:rsid w:val="00FC693F"/>
    <w:rPr>
      <w:i/>
      <w:iCs/>
      <w:color w:val="000000" w:themeColor="text1"/>
    </w:rPr>
  </w:style>
  <w:style w:type="character" w:customStyle="1" w:styleId="Overskrift4Tegn">
    <w:name w:val="Overskrift 4 Tegn"/>
    <w:basedOn w:val="Standardskriftforavsnit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kobling">
    <w:name w:val="Hyperlink"/>
    <w:basedOn w:val="Standardskriftforavsnitt"/>
    <w:uiPriority w:val="99"/>
    <w:unhideWhenUsed/>
    <w:rsid w:val="0057632F"/>
    <w:rPr>
      <w:color w:val="0000FF" w:themeColor="hyperlink"/>
      <w:u w:val="single"/>
    </w:rPr>
  </w:style>
  <w:style w:type="character" w:styleId="Ulstomtale">
    <w:name w:val="Unresolved Mention"/>
    <w:basedOn w:val="Standardskriftforavsnitt"/>
    <w:uiPriority w:val="99"/>
    <w:semiHidden/>
    <w:unhideWhenUsed/>
    <w:rsid w:val="00576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306">
      <w:bodyDiv w:val="1"/>
      <w:marLeft w:val="0"/>
      <w:marRight w:val="0"/>
      <w:marTop w:val="0"/>
      <w:marBottom w:val="0"/>
      <w:divBdr>
        <w:top w:val="none" w:sz="0" w:space="0" w:color="auto"/>
        <w:left w:val="none" w:sz="0" w:space="0" w:color="auto"/>
        <w:bottom w:val="none" w:sz="0" w:space="0" w:color="auto"/>
        <w:right w:val="none" w:sz="0" w:space="0" w:color="auto"/>
      </w:divBdr>
    </w:div>
    <w:div w:id="364525181">
      <w:bodyDiv w:val="1"/>
      <w:marLeft w:val="0"/>
      <w:marRight w:val="0"/>
      <w:marTop w:val="0"/>
      <w:marBottom w:val="0"/>
      <w:divBdr>
        <w:top w:val="none" w:sz="0" w:space="0" w:color="auto"/>
        <w:left w:val="none" w:sz="0" w:space="0" w:color="auto"/>
        <w:bottom w:val="none" w:sz="0" w:space="0" w:color="auto"/>
        <w:right w:val="none" w:sz="0" w:space="0" w:color="auto"/>
      </w:divBdr>
    </w:div>
    <w:div w:id="901715776">
      <w:bodyDiv w:val="1"/>
      <w:marLeft w:val="0"/>
      <w:marRight w:val="0"/>
      <w:marTop w:val="0"/>
      <w:marBottom w:val="0"/>
      <w:divBdr>
        <w:top w:val="none" w:sz="0" w:space="0" w:color="auto"/>
        <w:left w:val="none" w:sz="0" w:space="0" w:color="auto"/>
        <w:bottom w:val="none" w:sz="0" w:space="0" w:color="auto"/>
        <w:right w:val="none" w:sz="0" w:space="0" w:color="auto"/>
      </w:divBdr>
    </w:div>
    <w:div w:id="977104252">
      <w:bodyDiv w:val="1"/>
      <w:marLeft w:val="0"/>
      <w:marRight w:val="0"/>
      <w:marTop w:val="0"/>
      <w:marBottom w:val="0"/>
      <w:divBdr>
        <w:top w:val="none" w:sz="0" w:space="0" w:color="auto"/>
        <w:left w:val="none" w:sz="0" w:space="0" w:color="auto"/>
        <w:bottom w:val="none" w:sz="0" w:space="0" w:color="auto"/>
        <w:right w:val="none" w:sz="0" w:space="0" w:color="auto"/>
      </w:divBdr>
    </w:div>
    <w:div w:id="1109158017">
      <w:bodyDiv w:val="1"/>
      <w:marLeft w:val="0"/>
      <w:marRight w:val="0"/>
      <w:marTop w:val="0"/>
      <w:marBottom w:val="0"/>
      <w:divBdr>
        <w:top w:val="none" w:sz="0" w:space="0" w:color="auto"/>
        <w:left w:val="none" w:sz="0" w:space="0" w:color="auto"/>
        <w:bottom w:val="none" w:sz="0" w:space="0" w:color="auto"/>
        <w:right w:val="none" w:sz="0" w:space="0" w:color="auto"/>
      </w:divBdr>
    </w:div>
    <w:div w:id="1142847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2009-06-19-103/%C2%A71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forskrift/1998-05-06-581" TargetMode="External"/><Relationship Id="rId17" Type="http://schemas.openxmlformats.org/officeDocument/2006/relationships/hyperlink" Target="mailto:post@kinn.kommune.no" TargetMode="External"/><Relationship Id="rId2" Type="http://schemas.openxmlformats.org/officeDocument/2006/relationships/customXml" Target="../customXml/item2.xml"/><Relationship Id="rId16" Type="http://schemas.openxmlformats.org/officeDocument/2006/relationships/hyperlink" Target="https://lovdata.no/forskrift/1998-05-06-581/%C2%A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forskrift/1998-05-06-581" TargetMode="External"/><Relationship Id="rId5" Type="http://schemas.openxmlformats.org/officeDocument/2006/relationships/numbering" Target="numbering.xml"/><Relationship Id="rId15" Type="http://schemas.openxmlformats.org/officeDocument/2006/relationships/hyperlink" Target="https://lovdata.no/forskrift/1998-05-06-581/%C2%A7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9-06-19-103/%C2%A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TaxCatchAll xmlns="3718fe76-ca42-4f07-adc6-df329eaa93c8" xsi:nil="true"/>
    <lcf76f155ced4ddcb4097134ff3c332f xmlns="5f27f1a5-5d88-40d2-903e-289be58b25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9C7B3-DB05-4868-BD53-D38128ECBBEF}">
  <ds:schemaRefs>
    <ds:schemaRef ds:uri="http://schemas.microsoft.com/office/2006/metadata/properties"/>
    <ds:schemaRef ds:uri="http://schemas.microsoft.com/office/infopath/2007/PartnerControls"/>
    <ds:schemaRef ds:uri="5f27f1a5-5d88-40d2-903e-289be58b2525"/>
    <ds:schemaRef ds:uri="3718fe76-ca42-4f07-adc6-df329eaa93c8"/>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3874A394-ED32-4726-B79A-171F1AB07D6E}">
  <ds:schemaRefs>
    <ds:schemaRef ds:uri="http://schemas.microsoft.com/sharepoint/v3/contenttype/forms"/>
  </ds:schemaRefs>
</ds:datastoreItem>
</file>

<file path=customXml/itemProps4.xml><?xml version="1.0" encoding="utf-8"?>
<ds:datastoreItem xmlns:ds="http://schemas.openxmlformats.org/officeDocument/2006/customXml" ds:itemID="{2EC64A6C-6423-4E3C-B5C4-8A8B31720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1751</Words>
  <Characters>9285</Characters>
  <Application>Microsoft Office Word</Application>
  <DocSecurity>0</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Thomas Storehaug Øren</cp:lastModifiedBy>
  <cp:revision>7</cp:revision>
  <dcterms:created xsi:type="dcterms:W3CDTF">2025-08-13T12:23:00Z</dcterms:created>
  <dcterms:modified xsi:type="dcterms:W3CDTF">2025-08-13T12:28:00Z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0x01010002DA7A729D1C914183D5B4B62F89D041</vt:lpwstr>
  </property>
  <property fmtid="{D5CDD505-2E9C-101B-9397-08002B2CF9AE}" pid="3" name="MediaServiceImageTags">
    <vt:lpwstr/>
  </property>
</Properties>
</file>